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D4766" w14:textId="77777777" w:rsidR="009E3AB4" w:rsidRPr="009046B9" w:rsidRDefault="009E3AB4" w:rsidP="009E3AB4">
      <w:pPr>
        <w:shd w:val="clear" w:color="auto" w:fill="FBFBF4" w:themeFill="accent1" w:themeFillTint="66"/>
        <w:jc w:val="center"/>
        <w:rPr>
          <w:rFonts w:ascii="Calibri Light" w:hAnsi="Calibri Light" w:cs="Calibri Light"/>
          <w:b/>
          <w:color w:val="73A22D"/>
          <w:sz w:val="28"/>
        </w:rPr>
      </w:pPr>
      <w:r w:rsidRPr="009046B9">
        <w:rPr>
          <w:rFonts w:ascii="Calibri Light" w:hAnsi="Calibri Light" w:cs="Calibri Light"/>
          <w:b/>
          <w:color w:val="73A22D"/>
          <w:sz w:val="28"/>
        </w:rPr>
        <w:t>TALLER DE DISEÑO ACADÉMICO 2021</w:t>
      </w:r>
    </w:p>
    <w:p w14:paraId="59AD4767" w14:textId="77777777" w:rsidR="009E3AB4" w:rsidRPr="009046B9" w:rsidRDefault="009E3AB4" w:rsidP="009E3AB4">
      <w:pPr>
        <w:jc w:val="center"/>
        <w:rPr>
          <w:rFonts w:ascii="Calibri Light" w:hAnsi="Calibri Light" w:cs="Calibri Light"/>
          <w:b/>
          <w:color w:val="73A22D"/>
          <w:sz w:val="28"/>
        </w:rPr>
      </w:pPr>
      <w:r w:rsidRPr="009046B9">
        <w:rPr>
          <w:rFonts w:ascii="Calibri Light" w:hAnsi="Calibri Light" w:cs="Calibri Light"/>
          <w:b/>
          <w:color w:val="73A22D"/>
          <w:sz w:val="28"/>
        </w:rPr>
        <w:t>Por: Virtualización Educación Continua</w:t>
      </w:r>
    </w:p>
    <w:p w14:paraId="59AD4768" w14:textId="77777777" w:rsidR="00E3286D" w:rsidRPr="009046B9" w:rsidRDefault="00FF6EDE" w:rsidP="00FD35A6">
      <w:pPr>
        <w:pStyle w:val="Ttulo1"/>
        <w:rPr>
          <w:rFonts w:ascii="Calibri Light" w:hAnsi="Calibri Light" w:cs="Calibri Light"/>
          <w:color w:val="73A22D"/>
        </w:rPr>
      </w:pPr>
      <w:r w:rsidRPr="009046B9">
        <w:rPr>
          <w:rFonts w:ascii="Calibri Light" w:hAnsi="Calibri Light" w:cs="Calibri Light"/>
          <w:color w:val="73A22D"/>
        </w:rPr>
        <w:t>Objetivo</w:t>
      </w:r>
    </w:p>
    <w:p w14:paraId="59AD4769" w14:textId="77777777" w:rsidR="00FD35A6" w:rsidRPr="00780F60" w:rsidRDefault="00FF6EDE" w:rsidP="009D4E43">
      <w:pPr>
        <w:rPr>
          <w:rFonts w:ascii="Calibri Light" w:hAnsi="Calibri Light" w:cs="Calibri Light"/>
          <w:sz w:val="24"/>
        </w:rPr>
      </w:pPr>
      <w:r w:rsidRPr="00780F60">
        <w:rPr>
          <w:rFonts w:ascii="Calibri Light" w:hAnsi="Calibri Light" w:cs="Calibri Light"/>
          <w:sz w:val="24"/>
        </w:rPr>
        <w:t>Orientar a los expertos académicos en la elaboración de un documento académico en APA, formato escrito, explicativo, con curaduría de contenidos externos y de elaboración propia. Insumo para iniciar con la producción en plataforma del proyecto virtual.</w:t>
      </w:r>
    </w:p>
    <w:p w14:paraId="59AD476A" w14:textId="77777777" w:rsidR="00436309" w:rsidRPr="00780F60" w:rsidRDefault="00436309" w:rsidP="00FD35A6">
      <w:pPr>
        <w:rPr>
          <w:rFonts w:ascii="Calibri Light" w:hAnsi="Calibri Light" w:cs="Calibri Light"/>
        </w:rPr>
      </w:pPr>
    </w:p>
    <w:p w14:paraId="59AD476B" w14:textId="77777777" w:rsidR="00205111" w:rsidRPr="009046B9" w:rsidRDefault="00205111" w:rsidP="00205111">
      <w:pPr>
        <w:pStyle w:val="Ttulo1"/>
        <w:rPr>
          <w:rFonts w:ascii="Calibri Light" w:hAnsi="Calibri Light" w:cs="Calibri Light"/>
          <w:color w:val="73A22D"/>
        </w:rPr>
      </w:pPr>
      <w:r w:rsidRPr="009046B9">
        <w:rPr>
          <w:rFonts w:ascii="Calibri Light" w:hAnsi="Calibri Light" w:cs="Calibri Light"/>
          <w:color w:val="73A22D"/>
        </w:rPr>
        <w:t>¿Qué debo hacer?</w:t>
      </w:r>
    </w:p>
    <w:p w14:paraId="59AD476C" w14:textId="77777777" w:rsidR="00436309" w:rsidRPr="00780F60" w:rsidRDefault="00436309" w:rsidP="009D4E43">
      <w:pPr>
        <w:rPr>
          <w:rFonts w:ascii="Calibri Light" w:hAnsi="Calibri Light" w:cs="Calibri Light"/>
          <w:sz w:val="24"/>
        </w:rPr>
      </w:pPr>
      <w:r w:rsidRPr="00780F60">
        <w:rPr>
          <w:rFonts w:ascii="Calibri Light" w:hAnsi="Calibri Light" w:cs="Calibri Light"/>
          <w:sz w:val="24"/>
        </w:rPr>
        <w:t xml:space="preserve">Tener claridad en las temáticas e intensidad horaria asignada. En relación a temas contractuales con la dirección del proyecto. </w:t>
      </w:r>
    </w:p>
    <w:p w14:paraId="59AD476D" w14:textId="77777777" w:rsidR="00436309" w:rsidRPr="00780F60" w:rsidRDefault="00436309" w:rsidP="009D4E43">
      <w:pPr>
        <w:rPr>
          <w:rFonts w:ascii="Calibri Light" w:hAnsi="Calibri Light" w:cs="Calibri Light"/>
          <w:sz w:val="24"/>
        </w:rPr>
      </w:pPr>
      <w:r w:rsidRPr="00780F60">
        <w:rPr>
          <w:rFonts w:ascii="Calibri Light" w:hAnsi="Calibri Light" w:cs="Calibri Light"/>
          <w:sz w:val="24"/>
        </w:rPr>
        <w:t xml:space="preserve">Consultar los diferentes artículos del </w:t>
      </w:r>
      <w:hyperlink r:id="rId11" w:history="1">
        <w:r w:rsidRPr="00780F60">
          <w:rPr>
            <w:rStyle w:val="Hipervnculo"/>
            <w:rFonts w:ascii="Calibri Light" w:hAnsi="Calibri Light" w:cs="Calibri Light"/>
            <w:color w:val="00B050"/>
            <w:sz w:val="24"/>
          </w:rPr>
          <w:t>blog JavE-learning</w:t>
        </w:r>
      </w:hyperlink>
      <w:r w:rsidRPr="00780F60">
        <w:rPr>
          <w:rFonts w:ascii="Calibri Light" w:hAnsi="Calibri Light" w:cs="Calibri Light"/>
          <w:sz w:val="24"/>
        </w:rPr>
        <w:t xml:space="preserve">, en especial los post: </w:t>
      </w:r>
      <w:hyperlink r:id="rId12" w:history="1">
        <w:r w:rsidRPr="00780F60">
          <w:rPr>
            <w:rStyle w:val="Hipervnculo"/>
            <w:rFonts w:ascii="Calibri Light" w:hAnsi="Calibri Light" w:cs="Calibri Light"/>
            <w:color w:val="00B050"/>
            <w:sz w:val="24"/>
          </w:rPr>
          <w:t>vocabulario para no morir en el intento</w:t>
        </w:r>
      </w:hyperlink>
      <w:r w:rsidRPr="00780F60">
        <w:rPr>
          <w:rFonts w:ascii="Calibri Light" w:hAnsi="Calibri Light" w:cs="Calibri Light"/>
          <w:sz w:val="24"/>
        </w:rPr>
        <w:t xml:space="preserve">, </w:t>
      </w:r>
      <w:hyperlink r:id="rId13" w:history="1">
        <w:r w:rsidRPr="00780F60">
          <w:rPr>
            <w:rStyle w:val="Hipervnculo"/>
            <w:rFonts w:ascii="Calibri Light" w:hAnsi="Calibri Light" w:cs="Calibri Light"/>
            <w:color w:val="00B050"/>
            <w:sz w:val="24"/>
          </w:rPr>
          <w:t>cómo ser docente en línea.</w:t>
        </w:r>
      </w:hyperlink>
    </w:p>
    <w:p w14:paraId="59AD476E" w14:textId="77777777" w:rsidR="00436309" w:rsidRPr="00780F60" w:rsidRDefault="00436309" w:rsidP="009D4E43">
      <w:pPr>
        <w:rPr>
          <w:rFonts w:ascii="Calibri Light" w:hAnsi="Calibri Light" w:cs="Calibri Light"/>
          <w:sz w:val="24"/>
        </w:rPr>
      </w:pPr>
      <w:r w:rsidRPr="00780F60">
        <w:rPr>
          <w:rFonts w:ascii="Calibri Light" w:hAnsi="Calibri Light" w:cs="Calibri Light"/>
          <w:sz w:val="24"/>
        </w:rPr>
        <w:t>Diligenciamiento de las preguntas iniciales (momento 1 de este documento)</w:t>
      </w:r>
    </w:p>
    <w:p w14:paraId="59AD476F" w14:textId="77777777" w:rsidR="00436309" w:rsidRPr="00780F60" w:rsidRDefault="00436309" w:rsidP="009D4E43">
      <w:pPr>
        <w:rPr>
          <w:rFonts w:ascii="Calibri Light" w:hAnsi="Calibri Light" w:cs="Calibri Light"/>
          <w:sz w:val="24"/>
        </w:rPr>
      </w:pPr>
      <w:r w:rsidRPr="00780F60">
        <w:rPr>
          <w:rFonts w:ascii="Calibri Light" w:hAnsi="Calibri Light" w:cs="Calibri Light"/>
          <w:sz w:val="24"/>
        </w:rPr>
        <w:t xml:space="preserve">Conocer el </w:t>
      </w:r>
      <w:hyperlink r:id="rId14" w:history="1">
        <w:r w:rsidRPr="00780F60">
          <w:rPr>
            <w:rStyle w:val="Hipervnculo"/>
            <w:rFonts w:ascii="Calibri Light" w:hAnsi="Calibri Light" w:cs="Calibri Light"/>
            <w:color w:val="00B050"/>
            <w:sz w:val="24"/>
          </w:rPr>
          <w:t>kit de diseño académico</w:t>
        </w:r>
      </w:hyperlink>
      <w:r w:rsidRPr="00780F60">
        <w:rPr>
          <w:rFonts w:ascii="Calibri Light" w:hAnsi="Calibri Light" w:cs="Calibri Light"/>
          <w:sz w:val="24"/>
        </w:rPr>
        <w:t xml:space="preserve">. </w:t>
      </w:r>
    </w:p>
    <w:p w14:paraId="59AD4770" w14:textId="77777777" w:rsidR="00205111" w:rsidRPr="00780F60" w:rsidRDefault="00205111" w:rsidP="00FD35A6">
      <w:pPr>
        <w:rPr>
          <w:rFonts w:ascii="Calibri Light" w:hAnsi="Calibri Light" w:cs="Calibri Light"/>
        </w:rPr>
      </w:pPr>
    </w:p>
    <w:p w14:paraId="59AD4771" w14:textId="77777777" w:rsidR="00687CFB" w:rsidRPr="009046B9" w:rsidRDefault="009E3AB4" w:rsidP="009E3AB4">
      <w:pPr>
        <w:pStyle w:val="Ttulo1"/>
        <w:rPr>
          <w:rFonts w:ascii="Calibri Light" w:hAnsi="Calibri Light" w:cs="Calibri Light"/>
          <w:color w:val="73A22D"/>
        </w:rPr>
      </w:pPr>
      <w:r w:rsidRPr="009046B9">
        <w:rPr>
          <w:rFonts w:ascii="Calibri Light" w:hAnsi="Calibri Light" w:cs="Calibri Light"/>
          <w:color w:val="73A22D"/>
        </w:rPr>
        <w:t>¿Cuál será el resultado?</w:t>
      </w:r>
    </w:p>
    <w:p w14:paraId="59AD4772" w14:textId="77777777" w:rsidR="009E3AB4" w:rsidRPr="00780F60" w:rsidRDefault="009E3AB4" w:rsidP="009D4E43">
      <w:pPr>
        <w:rPr>
          <w:rFonts w:ascii="Calibri Light" w:hAnsi="Calibri Light" w:cs="Calibri Light"/>
          <w:sz w:val="24"/>
        </w:rPr>
      </w:pPr>
      <w:r w:rsidRPr="00780F60">
        <w:rPr>
          <w:rFonts w:ascii="Calibri Light" w:hAnsi="Calibri Light" w:cs="Calibri Light"/>
          <w:sz w:val="24"/>
        </w:rPr>
        <w:t>Un producto. Correspondiente al documento del módulo introductorio y de generalidades del programa. Y una aproximación de la metodología del programa.</w:t>
      </w:r>
    </w:p>
    <w:p w14:paraId="59AD4773" w14:textId="77777777" w:rsidR="00493EF9" w:rsidRPr="009046B9" w:rsidRDefault="00493EF9" w:rsidP="009D4E43">
      <w:pPr>
        <w:pStyle w:val="Prrafodelista"/>
        <w:numPr>
          <w:ilvl w:val="0"/>
          <w:numId w:val="4"/>
        </w:numPr>
        <w:rPr>
          <w:rFonts w:ascii="Calibri Light" w:hAnsi="Calibri Light" w:cs="Calibri Light"/>
          <w:b/>
          <w:color w:val="73A22D"/>
        </w:rPr>
      </w:pPr>
      <w:r w:rsidRPr="009046B9">
        <w:rPr>
          <w:rFonts w:ascii="Calibri Light" w:hAnsi="Calibri Light" w:cs="Calibri Light"/>
          <w:b/>
          <w:color w:val="73A22D"/>
        </w:rPr>
        <w:t>MOMENTOS</w:t>
      </w:r>
    </w:p>
    <w:p w14:paraId="59AD4774" w14:textId="77777777" w:rsidR="00493EF9" w:rsidRPr="00780F60" w:rsidRDefault="00493EF9" w:rsidP="009D4E43">
      <w:pPr>
        <w:pStyle w:val="Prrafodelista"/>
        <w:rPr>
          <w:rFonts w:ascii="Calibri Light" w:hAnsi="Calibri Light" w:cs="Calibri Light"/>
        </w:rPr>
      </w:pPr>
      <w:r w:rsidRPr="00780F60">
        <w:rPr>
          <w:rFonts w:ascii="Calibri Light" w:hAnsi="Calibri Light" w:cs="Calibri Light"/>
        </w:rPr>
        <w:t>1. Preguntas iniciales para definir alcance académico y metodología</w:t>
      </w:r>
      <w:r w:rsidRPr="00780F60">
        <w:rPr>
          <w:rFonts w:ascii="Calibri Light" w:hAnsi="Calibri Light" w:cs="Calibri Light"/>
          <w:color w:val="00ADD6"/>
        </w:rPr>
        <w:t xml:space="preserve"> </w:t>
      </w:r>
      <w:r w:rsidRPr="00780F60">
        <w:rPr>
          <w:rFonts w:ascii="Calibri Light" w:hAnsi="Calibri Light" w:cs="Calibri Light"/>
          <w:color w:val="00B050"/>
        </w:rPr>
        <w:t>[este bosquejo deben diligenciarlo previo al taller].</w:t>
      </w:r>
    </w:p>
    <w:p w14:paraId="59AD4775" w14:textId="77777777" w:rsidR="00493EF9" w:rsidRPr="00780F60" w:rsidRDefault="00493EF9" w:rsidP="009D4E43">
      <w:pPr>
        <w:pStyle w:val="Prrafodelista"/>
        <w:rPr>
          <w:rFonts w:ascii="Calibri Light" w:hAnsi="Calibri Light" w:cs="Calibri Light"/>
          <w:color w:val="00B050"/>
        </w:rPr>
      </w:pPr>
      <w:r w:rsidRPr="00780F60">
        <w:rPr>
          <w:rFonts w:ascii="Calibri Light" w:hAnsi="Calibri Light" w:cs="Calibri Light"/>
        </w:rPr>
        <w:t xml:space="preserve">2. Diseño de módulo introductorio </w:t>
      </w:r>
      <w:r w:rsidRPr="00780F60">
        <w:rPr>
          <w:rFonts w:ascii="Calibri Light" w:hAnsi="Calibri Light" w:cs="Calibri Light"/>
          <w:color w:val="00B050"/>
        </w:rPr>
        <w:t>[te guiaremos en el taller para realizarlo].</w:t>
      </w:r>
    </w:p>
    <w:p w14:paraId="59AD4776" w14:textId="77777777" w:rsidR="00493EF9" w:rsidRPr="00780F60" w:rsidRDefault="00493EF9" w:rsidP="009D4E43">
      <w:pPr>
        <w:pStyle w:val="Prrafodelista"/>
        <w:rPr>
          <w:rFonts w:ascii="Calibri Light" w:hAnsi="Calibri Light" w:cs="Calibri Light"/>
          <w:color w:val="0088A8"/>
        </w:rPr>
      </w:pPr>
      <w:r w:rsidRPr="00780F60">
        <w:rPr>
          <w:rFonts w:ascii="Calibri Light" w:hAnsi="Calibri Light" w:cs="Calibri Light"/>
        </w:rPr>
        <w:t xml:space="preserve">3. Diseño de contenido de cada módulo </w:t>
      </w:r>
      <w:r w:rsidRPr="00780F60">
        <w:rPr>
          <w:rFonts w:ascii="Calibri Light" w:hAnsi="Calibri Light" w:cs="Calibri Light"/>
          <w:color w:val="22862E"/>
        </w:rPr>
        <w:t>[posterior al taller escribirás los contenidos, teniendo en cuenta lo aprendido en el taller].</w:t>
      </w:r>
    </w:p>
    <w:p w14:paraId="59AD4777" w14:textId="77777777" w:rsidR="00A3129C" w:rsidRPr="00780F60" w:rsidRDefault="00A3129C" w:rsidP="009D4E43">
      <w:pPr>
        <w:pStyle w:val="Prrafodelista"/>
        <w:rPr>
          <w:rFonts w:ascii="Calibri Light" w:hAnsi="Calibri Light" w:cs="Calibri Light"/>
          <w:color w:val="0088A8"/>
        </w:rPr>
      </w:pPr>
    </w:p>
    <w:p w14:paraId="59AD4778" w14:textId="77777777" w:rsidR="00493EF9" w:rsidRPr="00780F60" w:rsidRDefault="00A3129C" w:rsidP="00493EF9">
      <w:pPr>
        <w:rPr>
          <w:rFonts w:ascii="Calibri Light" w:hAnsi="Calibri Light" w:cs="Calibri Light"/>
          <w:color w:val="00ADD6"/>
        </w:rPr>
      </w:pPr>
      <w:r w:rsidRPr="00780F60">
        <w:rPr>
          <w:rFonts w:ascii="Calibri Light" w:hAnsi="Calibri Light" w:cs="Calibri Light"/>
          <w:noProof/>
          <w:color w:val="00ADD6"/>
          <w:lang w:eastAsia="es-ES"/>
        </w:rPr>
        <mc:AlternateContent>
          <mc:Choice Requires="wpg">
            <w:drawing>
              <wp:anchor distT="0" distB="0" distL="114300" distR="114300" simplePos="0" relativeHeight="251659264" behindDoc="0" locked="0" layoutInCell="1" allowOverlap="1" wp14:anchorId="59AD47F4" wp14:editId="59AD47F5">
                <wp:simplePos x="0" y="0"/>
                <wp:positionH relativeFrom="column">
                  <wp:posOffset>0</wp:posOffset>
                </wp:positionH>
                <wp:positionV relativeFrom="paragraph">
                  <wp:posOffset>-635</wp:posOffset>
                </wp:positionV>
                <wp:extent cx="6900305" cy="270090"/>
                <wp:effectExtent l="0" t="0" r="0" b="0"/>
                <wp:wrapNone/>
                <wp:docPr id="82" name="Grupo 82"/>
                <wp:cNvGraphicFramePr/>
                <a:graphic xmlns:a="http://schemas.openxmlformats.org/drawingml/2006/main">
                  <a:graphicData uri="http://schemas.microsoft.com/office/word/2010/wordprocessingGroup">
                    <wpg:wgp>
                      <wpg:cNvGrpSpPr/>
                      <wpg:grpSpPr>
                        <a:xfrm>
                          <a:off x="0" y="0"/>
                          <a:ext cx="6900305" cy="270090"/>
                          <a:chOff x="0" y="0"/>
                          <a:chExt cx="6900305" cy="270090"/>
                        </a:xfrm>
                      </wpg:grpSpPr>
                      <wpg:grpSp>
                        <wpg:cNvPr id="68" name="Grupo 68"/>
                        <wpg:cNvGrpSpPr/>
                        <wpg:grpSpPr>
                          <a:xfrm>
                            <a:off x="0" y="8626"/>
                            <a:ext cx="1354156" cy="261464"/>
                            <a:chOff x="0" y="0"/>
                            <a:chExt cx="1354156" cy="261464"/>
                          </a:xfrm>
                        </wpg:grpSpPr>
                        <pic:pic xmlns:pic="http://schemas.openxmlformats.org/drawingml/2006/picture">
                          <pic:nvPicPr>
                            <pic:cNvPr id="66" name="Imagen 66"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41680" cy="235585"/>
                            </a:xfrm>
                            <a:prstGeom prst="rect">
                              <a:avLst/>
                            </a:prstGeom>
                            <a:noFill/>
                            <a:ln>
                              <a:noFill/>
                            </a:ln>
                          </pic:spPr>
                        </pic:pic>
                        <pic:pic xmlns:pic="http://schemas.openxmlformats.org/drawingml/2006/picture">
                          <pic:nvPicPr>
                            <pic:cNvPr id="67" name="Imagen 67"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flipV="1">
                              <a:off x="612476" y="25879"/>
                              <a:ext cx="741680" cy="235585"/>
                            </a:xfrm>
                            <a:prstGeom prst="rect">
                              <a:avLst/>
                            </a:prstGeom>
                            <a:noFill/>
                            <a:ln>
                              <a:noFill/>
                            </a:ln>
                          </pic:spPr>
                        </pic:pic>
                      </wpg:grpSp>
                      <wpg:grpSp>
                        <wpg:cNvPr id="69" name="Grupo 69"/>
                        <wpg:cNvGrpSpPr/>
                        <wpg:grpSpPr>
                          <a:xfrm>
                            <a:off x="1233577" y="0"/>
                            <a:ext cx="1354156" cy="261464"/>
                            <a:chOff x="0" y="0"/>
                            <a:chExt cx="1354156" cy="261464"/>
                          </a:xfrm>
                        </wpg:grpSpPr>
                        <pic:pic xmlns:pic="http://schemas.openxmlformats.org/drawingml/2006/picture">
                          <pic:nvPicPr>
                            <pic:cNvPr id="70" name="Imagen 70"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41680" cy="235585"/>
                            </a:xfrm>
                            <a:prstGeom prst="rect">
                              <a:avLst/>
                            </a:prstGeom>
                            <a:noFill/>
                            <a:ln>
                              <a:noFill/>
                            </a:ln>
                          </pic:spPr>
                        </pic:pic>
                        <pic:pic xmlns:pic="http://schemas.openxmlformats.org/drawingml/2006/picture">
                          <pic:nvPicPr>
                            <pic:cNvPr id="71" name="Imagen 71"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flipV="1">
                              <a:off x="612476" y="25879"/>
                              <a:ext cx="741680" cy="235585"/>
                            </a:xfrm>
                            <a:prstGeom prst="rect">
                              <a:avLst/>
                            </a:prstGeom>
                            <a:noFill/>
                            <a:ln>
                              <a:noFill/>
                            </a:ln>
                          </pic:spPr>
                        </pic:pic>
                      </wpg:grpSp>
                      <wpg:grpSp>
                        <wpg:cNvPr id="72" name="Grupo 72"/>
                        <wpg:cNvGrpSpPr/>
                        <wpg:grpSpPr>
                          <a:xfrm>
                            <a:off x="2458528" y="0"/>
                            <a:ext cx="1354156" cy="261464"/>
                            <a:chOff x="0" y="0"/>
                            <a:chExt cx="1354156" cy="261464"/>
                          </a:xfrm>
                        </wpg:grpSpPr>
                        <pic:pic xmlns:pic="http://schemas.openxmlformats.org/drawingml/2006/picture">
                          <pic:nvPicPr>
                            <pic:cNvPr id="73" name="Imagen 73"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41680" cy="235585"/>
                            </a:xfrm>
                            <a:prstGeom prst="rect">
                              <a:avLst/>
                            </a:prstGeom>
                            <a:noFill/>
                            <a:ln>
                              <a:noFill/>
                            </a:ln>
                          </pic:spPr>
                        </pic:pic>
                        <pic:pic xmlns:pic="http://schemas.openxmlformats.org/drawingml/2006/picture">
                          <pic:nvPicPr>
                            <pic:cNvPr id="74" name="Imagen 74"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flipV="1">
                              <a:off x="612476" y="25879"/>
                              <a:ext cx="741680" cy="235585"/>
                            </a:xfrm>
                            <a:prstGeom prst="rect">
                              <a:avLst/>
                            </a:prstGeom>
                            <a:noFill/>
                            <a:ln>
                              <a:noFill/>
                            </a:ln>
                          </pic:spPr>
                        </pic:pic>
                      </wpg:grpSp>
                      <wpg:grpSp>
                        <wpg:cNvPr id="75" name="Grupo 75"/>
                        <wpg:cNvGrpSpPr/>
                        <wpg:grpSpPr>
                          <a:xfrm>
                            <a:off x="3692106" y="0"/>
                            <a:ext cx="1353820" cy="260985"/>
                            <a:chOff x="0" y="0"/>
                            <a:chExt cx="1354156" cy="261464"/>
                          </a:xfrm>
                        </wpg:grpSpPr>
                        <pic:pic xmlns:pic="http://schemas.openxmlformats.org/drawingml/2006/picture">
                          <pic:nvPicPr>
                            <pic:cNvPr id="76" name="Imagen 76"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41680" cy="235585"/>
                            </a:xfrm>
                            <a:prstGeom prst="rect">
                              <a:avLst/>
                            </a:prstGeom>
                            <a:noFill/>
                            <a:ln>
                              <a:noFill/>
                            </a:ln>
                          </pic:spPr>
                        </pic:pic>
                        <pic:pic xmlns:pic="http://schemas.openxmlformats.org/drawingml/2006/picture">
                          <pic:nvPicPr>
                            <pic:cNvPr id="77" name="Imagen 77"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flipV="1">
                              <a:off x="612476" y="25879"/>
                              <a:ext cx="741680" cy="235585"/>
                            </a:xfrm>
                            <a:prstGeom prst="rect">
                              <a:avLst/>
                            </a:prstGeom>
                            <a:noFill/>
                            <a:ln>
                              <a:noFill/>
                            </a:ln>
                          </pic:spPr>
                        </pic:pic>
                      </wpg:grpSp>
                      <wpg:grpSp>
                        <wpg:cNvPr id="78" name="Grupo 78"/>
                        <wpg:cNvGrpSpPr/>
                        <wpg:grpSpPr>
                          <a:xfrm>
                            <a:off x="4925683" y="0"/>
                            <a:ext cx="1353820" cy="260985"/>
                            <a:chOff x="0" y="0"/>
                            <a:chExt cx="1354156" cy="261464"/>
                          </a:xfrm>
                        </wpg:grpSpPr>
                        <pic:pic xmlns:pic="http://schemas.openxmlformats.org/drawingml/2006/picture">
                          <pic:nvPicPr>
                            <pic:cNvPr id="79" name="Imagen 79"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41680" cy="235585"/>
                            </a:xfrm>
                            <a:prstGeom prst="rect">
                              <a:avLst/>
                            </a:prstGeom>
                            <a:noFill/>
                            <a:ln>
                              <a:noFill/>
                            </a:ln>
                          </pic:spPr>
                        </pic:pic>
                        <pic:pic xmlns:pic="http://schemas.openxmlformats.org/drawingml/2006/picture">
                          <pic:nvPicPr>
                            <pic:cNvPr id="80" name="Imagen 80"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flipV="1">
                              <a:off x="612476" y="25879"/>
                              <a:ext cx="741680" cy="235585"/>
                            </a:xfrm>
                            <a:prstGeom prst="rect">
                              <a:avLst/>
                            </a:prstGeom>
                            <a:noFill/>
                            <a:ln>
                              <a:noFill/>
                            </a:ln>
                          </pic:spPr>
                        </pic:pic>
                      </wpg:grpSp>
                      <pic:pic xmlns:pic="http://schemas.openxmlformats.org/drawingml/2006/picture">
                        <pic:nvPicPr>
                          <pic:cNvPr id="81" name="Imagen 81" descr="https://img.genial.ly/5b1af7259937525e7b13a5b0/fc60ada6-1b93-4bdf-b01b-ac06db72e6a4.png"/>
                          <pic:cNvPicPr>
                            <a:picLocks noChangeAspect="1"/>
                          </pic:cNvPicPr>
                        </pic:nvPicPr>
                        <pic:blipFill>
                          <a:blip r:embed="rId15" cstate="print">
                            <a:duotone>
                              <a:prstClr val="black"/>
                              <a:srgbClr val="73A22D">
                                <a:tint val="45000"/>
                                <a:satMod val="400000"/>
                              </a:srgbClr>
                            </a:duotone>
                            <a:extLst>
                              <a:ext uri="{28A0092B-C50C-407E-A947-70E740481C1C}">
                                <a14:useLocalDpi xmlns:a14="http://schemas.microsoft.com/office/drawing/2010/main" val="0"/>
                              </a:ext>
                            </a:extLst>
                          </a:blip>
                          <a:srcRect/>
                          <a:stretch>
                            <a:fillRect/>
                          </a:stretch>
                        </pic:blipFill>
                        <pic:spPr bwMode="auto">
                          <a:xfrm>
                            <a:off x="6159260" y="0"/>
                            <a:ext cx="741045" cy="234950"/>
                          </a:xfrm>
                          <a:prstGeom prst="rect">
                            <a:avLst/>
                          </a:prstGeom>
                          <a:noFill/>
                          <a:ln>
                            <a:noFill/>
                          </a:ln>
                        </pic:spPr>
                      </pic:pic>
                    </wpg:wgp>
                  </a:graphicData>
                </a:graphic>
              </wp:anchor>
            </w:drawing>
          </mc:Choice>
          <mc:Fallback>
            <w:pict>
              <v:group w14:anchorId="582A6629" id="Grupo 82" o:spid="_x0000_s1026" style="position:absolute;margin-left:0;margin-top:-.05pt;width:543.35pt;height:21.25pt;z-index:251659264" coordsize="69003,2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">
                <v:group id="Grupo 68" o:spid="_x0000_s1027" style="position:absolute;top:86;width:13541;height:2614" coordsize="13541,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6" o:spid="_x0000_s1028" type="#_x0000_t75" alt="https://img.genial.ly/5b1af7259937525e7b13a5b0/fc60ada6-1b93-4bdf-b01b-ac06db72e6a4.png" style="position:absolute;width:7416;height: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P1K3BAAAA2wAAAA8AAABkcnMvZG93bnJldi54bWxEj0GLwjAUhO/C/ofwFrxpuh6KVKOsguB6&#10;Eavg9ZG8bYrNS2mytfvvjSB4HGbmG2a5HlwjeupC7VnB1zQDQay9qblScDnvJnMQISIbbDyTgn8K&#10;sF59jJZYGH/nE/VlrESCcChQgY2xLaQM2pLDMPUtcfJ+fecwJtlV0nR4T3DXyFmW5dJhzWnBYktb&#10;S/pW/jkFN21/+o0+mnJ36KvGX8011Eap8efwvQARaYjv8Ku9NwryHJ5f0g+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5P1K3BAAAA2wAAAA8AAAAAAAAAAAAAAAAAnwIA&#10;AGRycy9kb3ducmV2LnhtbFBLBQYAAAAABAAEAPcAAACNAwAAAAA=&#10;">
                    <v:imagedata r:id="rId16" o:title="fc60ada6-1b93-4bdf-b01b-ac06db72e6a4" recolortarget="black"/>
                    <v:path arrowok="t"/>
                  </v:shape>
                  <v:shape id="Imagen 67" o:spid="_x0000_s1029" type="#_x0000_t75" alt="https://img.genial.ly/5b1af7259937525e7b13a5b0/fc60ada6-1b93-4bdf-b01b-ac06db72e6a4.png" style="position:absolute;left:6124;top:258;width:7417;height:2356;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JDaDEAAAA2wAAAA8AAABkcnMvZG93bnJldi54bWxEj91qwkAUhO+FvsNyCr3TjVJUUleJQotU&#10;Cv70AY7ZYxLNng27q0nf3i0IXg4z8w0zW3SmFjdyvrKsYDhIQBDnVldcKPg9fPanIHxA1lhbJgV/&#10;5GExf+nNMNW25R3d9qEQEcI+RQVlCE0qpc9LMugHtiGO3sk6gyFKV0jtsI1wU8tRkoylwYrjQokN&#10;rUrKL/urUTBtj5uVO79nPxlVw+U2nL8u3wel3l677ANEoC48w4/2WisYT+D/S/wBc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cJDaDEAAAA2wAAAA8AAAAAAAAAAAAAAAAA&#10;nwIAAGRycy9kb3ducmV2LnhtbFBLBQYAAAAABAAEAPcAAACQAwAAAAA=&#10;">
                    <v:imagedata r:id="rId16" o:title="fc60ada6-1b93-4bdf-b01b-ac06db72e6a4" recolortarget="black"/>
                    <v:path arrowok="t"/>
                  </v:shape>
                </v:group>
                <v:group id="Grupo 69" o:spid="_x0000_s1030" style="position:absolute;left:12335;width:13542;height:2614" coordsize="13541,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Imagen 70" o:spid="_x0000_s1031" type="#_x0000_t75" alt="https://img.genial.ly/5b1af7259937525e7b13a5b0/fc60ada6-1b93-4bdf-b01b-ac06db72e6a4.png" style="position:absolute;width:7416;height: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zf5+/AAAA2wAAAA8AAABkcnMvZG93bnJldi54bWxET89rwjAUvg/2P4Q32G2mephSjUWFwraL&#10;rApeH8mzKTYvJclq998vB2HHj+/3pppcL0YKsfOsYD4rQBBrbzpuFZxP9dsKREzIBnvPpOCXIlTb&#10;56cNlsbf+ZvGJrUih3AsUYFNaSiljNqSwzjzA3Hmrj44TBmGVpqA9xzuerkoinfpsOPcYHGggyV9&#10;a36cgpu2n+NeH01Tf41t7y/mEjuj1OvLtFuDSDSlf/HD/WEULPP6/CX/ALn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M3+fvwAAANsAAAAPAAAAAAAAAAAAAAAAAJ8CAABk&#10;cnMvZG93bnJldi54bWxQSwUGAAAAAAQABAD3AAAAiwMAAAAA&#10;">
                    <v:imagedata r:id="rId16" o:title="fc60ada6-1b93-4bdf-b01b-ac06db72e6a4" recolortarget="black"/>
                    <v:path arrowok="t"/>
                  </v:shape>
                  <v:shape id="Imagen 71" o:spid="_x0000_s1032" type="#_x0000_t75" alt="https://img.genial.ly/5b1af7259937525e7b13a5b0/fc60ada6-1b93-4bdf-b01b-ac06db72e6a4.png" style="position:absolute;left:6124;top:258;width:7417;height:2356;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1ppLEAAAA2wAAAA8AAABkcnMvZG93bnJldi54bWxEj9FqwkAURN8F/2G5Bd90EylWoqtEwVIq&#10;hVb7AdfsbRLN3g27q4l/7xYKfRxm5gyzXPemETdyvrasIJ0kIIgLq2suFXwfd+M5CB+QNTaWScGd&#10;PKxXw8ESM207/qLbIZQiQthnqKAKoc2k9EVFBv3EtsTR+7HOYIjSlVI77CLcNHKaJDNpsOa4UGFL&#10;24qKy+FqFMy7037rzs/5R051uvkM59fL+1Gp0VOfL0AE6sN/+K/9phW8pPD7Jf4AuX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1ppLEAAAA2wAAAA8AAAAAAAAAAAAAAAAA&#10;nwIAAGRycy9kb3ducmV2LnhtbFBLBQYAAAAABAAEAPcAAACQAwAAAAA=&#10;">
                    <v:imagedata r:id="rId16" o:title="fc60ada6-1b93-4bdf-b01b-ac06db72e6a4" recolortarget="black"/>
                    <v:path arrowok="t"/>
                  </v:shape>
                </v:group>
                <v:group id="Grupo 72" o:spid="_x0000_s1033" style="position:absolute;left:24585;width:13541;height:2614" coordsize="13541,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Imagen 73" o:spid="_x0000_s1034" type="#_x0000_t75" alt="https://img.genial.ly/5b1af7259937525e7b13a5b0/fc60ada6-1b93-4bdf-b01b-ac06db72e6a4.png" style="position:absolute;width:7416;height: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h4ejCAAAA2wAAAA8AAABkcnMvZG93bnJldi54bWxEj0FrwkAUhO8F/8PyhN7qxha0RDdiC0Lr&#10;RYwFr4/dZzYk+zZktzH9911B8DjMzDfMejO6VgzUh9qzgvksA0Gsvam5UvBz2r28gwgR2WDrmRT8&#10;UYBNMXlaY278lY80lLESCcIhRwU2xi6XMmhLDsPMd8TJu/jeYUyyr6Tp8ZrgrpWvWbaQDmtOCxY7&#10;+rSkm/LXKWi0/R4+9MGUu/1Qtf5szqE2Sj1Px+0KRKQxPsL39pdRsHyD25f0A2Tx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4eHowgAAANsAAAAPAAAAAAAAAAAAAAAAAJ8C&#10;AABkcnMvZG93bnJldi54bWxQSwUGAAAAAAQABAD3AAAAjgMAAAAA&#10;">
                    <v:imagedata r:id="rId16" o:title="fc60ada6-1b93-4bdf-b01b-ac06db72e6a4" recolortarget="black"/>
                    <v:path arrowok="t"/>
                  </v:shape>
                  <v:shape id="Imagen 74" o:spid="_x0000_s1035" type="#_x0000_t75" alt="https://img.genial.ly/5b1af7259937525e7b13a5b0/fc60ada6-1b93-4bdf-b01b-ac06db72e6a4.png" style="position:absolute;left:6124;top:258;width:7417;height:2356;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CBQrEAAAA2wAAAA8AAABkcnMvZG93bnJldi54bWxEj91qwkAUhO+FvsNyCr3TjSJWUleJglIq&#10;BX/6AMfsMYlmz4bdrYlv7xYKXg4z8w0zW3SmFjdyvrKsYDhIQBDnVldcKPg5rvtTED4ga6wtk4I7&#10;eVjMX3ozTLVteU+3QyhEhLBPUUEZQpNK6fOSDPqBbYijd7bOYIjSFVI7bCPc1HKUJBNpsOK4UGJD&#10;q5Ly6+HXKJi2p+3KXcbZd0bVcLkLl83166jU22uXfYAI1IVn+L/9qRW8j+HvS/wBc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CBQrEAAAA2wAAAA8AAAAAAAAAAAAAAAAA&#10;nwIAAGRycy9kb3ducmV2LnhtbFBLBQYAAAAABAAEAPcAAACQAwAAAAA=&#10;">
                    <v:imagedata r:id="rId16" o:title="fc60ada6-1b93-4bdf-b01b-ac06db72e6a4" recolortarget="black"/>
                    <v:path arrowok="t"/>
                  </v:shape>
                </v:group>
                <v:group id="Grupo 75" o:spid="_x0000_s1036" style="position:absolute;left:36921;width:13538;height:2609" coordsize="13541,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Imagen 76" o:spid="_x0000_s1037" type="#_x0000_t75" alt="https://img.genial.ly/5b1af7259937525e7b13a5b0/fc60ada6-1b93-4bdf-b01b-ac06db72e6a4.png" style="position:absolute;width:7416;height: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WQnDCAAAA2wAAAA8AAABkcnMvZG93bnJldi54bWxEj8FqwzAQRO+B/oPYQm+xnB7S4EYJTcHQ&#10;5lLiFHxdpK1lYq2Mpdru31eBQI7DzLxhtvvZdWKkIbSeFayyHASx9qblRsH3uVxuQISIbLDzTAr+&#10;KMB+97DYYmH8xCcaq9iIBOFQoAIbY19IGbQlhyHzPXHyfvzgMCY5NNIMOCW46+Rznq+lw5bTgsWe&#10;3i3pS/XrFFy0/RwP+stU5XFsOl+bOrRGqafH+e0VRKQ53sO39odR8LKG65f0A+Tu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lkJwwgAAANsAAAAPAAAAAAAAAAAAAAAAAJ8C&#10;AABkcnMvZG93bnJldi54bWxQSwUGAAAAAAQABAD3AAAAjgMAAAAA&#10;">
                    <v:imagedata r:id="rId16" o:title="fc60ada6-1b93-4bdf-b01b-ac06db72e6a4" recolortarget="black"/>
                    <v:path arrowok="t"/>
                  </v:shape>
                  <v:shape id="Imagen 77" o:spid="_x0000_s1038" type="#_x0000_t75" alt="https://img.genial.ly/5b1af7259937525e7b13a5b0/fc60ada6-1b93-4bdf-b01b-ac06db72e6a4.png" style="position:absolute;left:6124;top:258;width:7417;height:2356;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Qm33FAAAA2wAAAA8AAABkcnMvZG93bnJldi54bWxEj91qwkAUhO8LfYflFHpXN0pRSd2EKLQU&#10;S8GfPsAxe0yi2bNhd2vi27uFgpfDzHzDLPLBtOJCzjeWFYxHCQji0uqGKwU/+/eXOQgfkDW2lknB&#10;lTzk2ePDAlNte97SZRcqESHsU1RQh9ClUvqyJoN+ZDvi6B2tMxiidJXUDvsIN62cJMlUGmw4LtTY&#10;0aqm8rz7NQrm/eFr5U6vxXdBzXi5CaeP83qv1PPTULyBCDSEe/i//akVzGbw9yX+AJn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0Jt9xQAAANsAAAAPAAAAAAAAAAAAAAAA&#10;AJ8CAABkcnMvZG93bnJldi54bWxQSwUGAAAAAAQABAD3AAAAkQMAAAAA&#10;">
                    <v:imagedata r:id="rId16" o:title="fc60ada6-1b93-4bdf-b01b-ac06db72e6a4" recolortarget="black"/>
                    <v:path arrowok="t"/>
                  </v:shape>
                </v:group>
                <v:group id="Grupo 78" o:spid="_x0000_s1039" style="position:absolute;left:49256;width:13539;height:2609" coordsize="13541,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Imagen 79" o:spid="_x0000_s1040" type="#_x0000_t75" alt="https://img.genial.ly/5b1af7259937525e7b13a5b0/fc60ada6-1b93-4bdf-b01b-ac06db72e6a4.png" style="position:absolute;width:7416;height: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J1gLCAAAA2wAAAA8AAABkcnMvZG93bnJldi54bWxEj0FrwkAUhO8F/8PyhN7qxh6qjW7EFoTW&#10;ixgLXh+7z2xI9m3IbmP677uC4HGYmW+Y9WZ0rRioD7VnBfNZBoJYe1NzpeDntHtZgggR2WDrmRT8&#10;UYBNMXlaY278lY80lLESCcIhRwU2xi6XMmhLDsPMd8TJu/jeYUyyr6Tp8ZrgrpWvWfYmHdacFix2&#10;9GlJN+WvU9Bo+z186IMpd/uhav3ZnENtlHqejtsViEhjfITv7S+jYPEOty/pB8ji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CdYCwgAAANsAAAAPAAAAAAAAAAAAAAAAAJ8C&#10;AABkcnMvZG93bnJldi54bWxQSwUGAAAAAAQABAD3AAAAjgMAAAAA&#10;">
                    <v:imagedata r:id="rId16" o:title="fc60ada6-1b93-4bdf-b01b-ac06db72e6a4" recolortarget="black"/>
                    <v:path arrowok="t"/>
                  </v:shape>
                  <v:shape id="Imagen 80" o:spid="_x0000_s1041" type="#_x0000_t75" alt="https://img.genial.ly/5b1af7259937525e7b13a5b0/fc60ada6-1b93-4bdf-b01b-ac06db72e6a4.png" style="position:absolute;left:6124;top:258;width:7417;height:2356;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scy7BAAAA2wAAAA8AAABkcnMvZG93bnJldi54bWxET81qwkAQvgt9h2UKvenGUkRSV4lCS6kI&#10;rfYBptkxiWZnw+7WxLd3DkKPH9//YjW4Vl0oxMazgekkA0VcettwZeDn8Daeg4oJ2WLrmQxcKcJq&#10;+TBaYG59z9902adKSQjHHA3UKXW51rGsyWGc+I5YuKMPDpPAUGkbsJdw1+rnLJtphw1LQ40dbWoq&#10;z/s/Z2De/2434fRS7ApqpuuvdHo/fx6MeXocildQiYb0L767P6z4ZL18kR+gl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jscy7BAAAA2wAAAA8AAAAAAAAAAAAAAAAAnwIA&#10;AGRycy9kb3ducmV2LnhtbFBLBQYAAAAABAAEAPcAAACNAwAAAAA=&#10;">
                    <v:imagedata r:id="rId16" o:title="fc60ada6-1b93-4bdf-b01b-ac06db72e6a4" recolortarget="black"/>
                    <v:path arrowok="t"/>
                  </v:shape>
                </v:group>
                <v:shape id="Imagen 81" o:spid="_x0000_s1042" type="#_x0000_t75" alt="https://img.genial.ly/5b1af7259937525e7b13a5b0/fc60ada6-1b93-4bdf-b01b-ac06db72e6a4.png" style="position:absolute;left:61592;width:7411;height:2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qqiPBAAAA2wAAAA8AAABkcnMvZG93bnJldi54bWxEj0GLwjAUhO/C/ofwFrzZVA8iXaPoguB6&#10;Eavg9ZG8bYrNS2mytfvvjSB4HGbmG2a5HlwjeupC7VnBNMtBEGtvaq4UXM67yQJEiMgGG8+k4J8C&#10;rFcfoyUWxt/5RH0ZK5EgHApUYGNsCymDtuQwZL4lTt6v7xzGJLtKmg7vCe4aOcvzuXRYc1qw2NK3&#10;JX0r/5yCm7Y//VYfTbk79FXjr+YaaqPU+HPYfIGINMR3+NXeGwWLKTy/pB8gV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GqqiPBAAAA2wAAAA8AAAAAAAAAAAAAAAAAnwIA&#10;AGRycy9kb3ducmV2LnhtbFBLBQYAAAAABAAEAPcAAACNAwAAAAA=&#10;">
                  <v:imagedata r:id="rId16" o:title="fc60ada6-1b93-4bdf-b01b-ac06db72e6a4" recolortarget="black"/>
                  <v:path arrowok="t"/>
                </v:shape>
              </v:group>
            </w:pict>
          </mc:Fallback>
        </mc:AlternateContent>
      </w:r>
    </w:p>
    <w:p w14:paraId="59AD4779" w14:textId="77777777" w:rsidR="00B85DD2" w:rsidRPr="00780F60" w:rsidRDefault="00B85DD2" w:rsidP="00493EF9">
      <w:pPr>
        <w:rPr>
          <w:rFonts w:ascii="Calibri Light" w:hAnsi="Calibri Light" w:cs="Calibri Light"/>
          <w:color w:val="00ADD6"/>
        </w:rPr>
      </w:pPr>
    </w:p>
    <w:p w14:paraId="59AD477A" w14:textId="77777777" w:rsidR="00C75CCE" w:rsidRPr="00780F60" w:rsidRDefault="00C75CCE" w:rsidP="00C75CCE">
      <w:pPr>
        <w:rPr>
          <w:rFonts w:ascii="Calibri Light" w:eastAsiaTheme="minorEastAsia" w:hAnsi="Calibri Light" w:cs="Calibri Light"/>
          <w:b/>
          <w:color w:val="1F497D" w:themeColor="text2"/>
          <w:sz w:val="24"/>
          <w:szCs w:val="24"/>
        </w:rPr>
      </w:pPr>
      <w:r w:rsidRPr="009046B9">
        <w:rPr>
          <w:rFonts w:ascii="Calibri Light" w:eastAsiaTheme="minorEastAsia" w:hAnsi="Calibri Light" w:cs="Calibri Light"/>
          <w:b/>
          <w:color w:val="73A22D"/>
          <w:sz w:val="24"/>
          <w:szCs w:val="24"/>
        </w:rPr>
        <w:t>NOMBRE DEL PROGRAMA:</w:t>
      </w:r>
      <w:r w:rsidRPr="00780F60">
        <w:rPr>
          <w:rFonts w:ascii="Calibri Light" w:eastAsiaTheme="minorEastAsia" w:hAnsi="Calibri Light" w:cs="Calibri Light"/>
          <w:b/>
          <w:sz w:val="24"/>
          <w:szCs w:val="24"/>
        </w:rPr>
        <w:t xml:space="preserve"> </w:t>
      </w:r>
      <w:r w:rsidR="005D094D" w:rsidRPr="00780F60">
        <w:rPr>
          <w:rFonts w:ascii="Calibri Light" w:eastAsiaTheme="minorEastAsia" w:hAnsi="Calibri Light" w:cs="Calibri Light"/>
          <w:b/>
          <w:sz w:val="24"/>
          <w:szCs w:val="24"/>
        </w:rPr>
        <w:t xml:space="preserve">    </w:t>
      </w:r>
      <w:sdt>
        <w:sdtPr>
          <w:rPr>
            <w:rFonts w:ascii="Calibri Light" w:eastAsiaTheme="minorEastAsia" w:hAnsi="Calibri Light" w:cs="Calibri Light"/>
            <w:b/>
            <w:sz w:val="24"/>
            <w:szCs w:val="24"/>
          </w:rPr>
          <w:id w:val="1240514032"/>
          <w:placeholder>
            <w:docPart w:val="03C6C4B84F764F0BB0DA5E10F0A037A1"/>
          </w:placeholder>
          <w:showingPlcHdr/>
          <w:text/>
        </w:sdtPr>
        <w:sdtEndPr/>
        <w:sdtContent>
          <w:r w:rsidR="00DB3CB6" w:rsidRPr="00780F60">
            <w:rPr>
              <w:rStyle w:val="Textodelmarcadordeposicin"/>
              <w:rFonts w:ascii="Calibri Light" w:hAnsi="Calibri Light" w:cs="Calibri Light"/>
            </w:rPr>
            <w:t>Escribe el nombre del programa.</w:t>
          </w:r>
        </w:sdtContent>
      </w:sdt>
    </w:p>
    <w:p w14:paraId="59AD477B" w14:textId="77777777" w:rsidR="00C75CCE" w:rsidRPr="00780F60" w:rsidRDefault="00C75CCE" w:rsidP="00C75CCE">
      <w:pPr>
        <w:rPr>
          <w:rFonts w:ascii="Calibri Light" w:hAnsi="Calibri Light" w:cs="Calibri Light"/>
          <w:b/>
          <w:sz w:val="24"/>
        </w:rPr>
      </w:pPr>
      <w:r w:rsidRPr="009046B9">
        <w:rPr>
          <w:rFonts w:ascii="Calibri Light" w:eastAsiaTheme="minorEastAsia" w:hAnsi="Calibri Light" w:cs="Calibri Light"/>
          <w:b/>
          <w:color w:val="73A22D"/>
          <w:sz w:val="24"/>
          <w:szCs w:val="24"/>
        </w:rPr>
        <w:t>INTENSIDAD HORARIA:</w:t>
      </w:r>
      <w:r w:rsidRPr="00780F60">
        <w:rPr>
          <w:rFonts w:ascii="Calibri Light" w:eastAsiaTheme="minorEastAsia" w:hAnsi="Calibri Light" w:cs="Calibri Light"/>
          <w:b/>
          <w:color w:val="1F497D" w:themeColor="text2"/>
          <w:sz w:val="24"/>
          <w:szCs w:val="24"/>
        </w:rPr>
        <w:t xml:space="preserve"> </w:t>
      </w:r>
      <w:r w:rsidR="005D094D" w:rsidRPr="00780F60">
        <w:rPr>
          <w:rFonts w:ascii="Calibri Light" w:eastAsiaTheme="minorEastAsia" w:hAnsi="Calibri Light" w:cs="Calibri Light"/>
          <w:b/>
          <w:sz w:val="24"/>
          <w:szCs w:val="24"/>
        </w:rPr>
        <w:t xml:space="preserve">  </w:t>
      </w:r>
      <w:sdt>
        <w:sdtPr>
          <w:rPr>
            <w:rFonts w:ascii="Calibri Light" w:eastAsiaTheme="minorEastAsia" w:hAnsi="Calibri Light" w:cs="Calibri Light"/>
            <w:b/>
            <w:sz w:val="24"/>
            <w:szCs w:val="24"/>
          </w:rPr>
          <w:id w:val="341435445"/>
          <w:placeholder>
            <w:docPart w:val="961EB5CD35F443E794E804A34B9EB8CE"/>
          </w:placeholder>
          <w:showingPlcHdr/>
          <w:text/>
        </w:sdtPr>
        <w:sdtEndPr/>
        <w:sdtContent>
          <w:r w:rsidR="00630382" w:rsidRPr="00DE004B">
            <w:rPr>
              <w:rStyle w:val="Textodelmarcadordeposicin"/>
              <w:rFonts w:ascii="Calibri Light" w:hAnsi="Calibri Light" w:cs="Calibri Light"/>
            </w:rPr>
            <w:t>Describe la cantidad de horas.</w:t>
          </w:r>
        </w:sdtContent>
      </w:sdt>
    </w:p>
    <w:p w14:paraId="59AD477C" w14:textId="77777777" w:rsidR="00B85DD2" w:rsidRPr="00780F60" w:rsidRDefault="00B85DD2" w:rsidP="00B85DD2">
      <w:pPr>
        <w:rPr>
          <w:rFonts w:ascii="Calibri Light" w:hAnsi="Calibri Light" w:cs="Calibri Light"/>
        </w:rPr>
      </w:pPr>
    </w:p>
    <w:p w14:paraId="59AD477D" w14:textId="77777777" w:rsidR="009D4E43" w:rsidRPr="009046B9" w:rsidRDefault="009D4E43" w:rsidP="009D4E43">
      <w:pPr>
        <w:shd w:val="clear" w:color="auto" w:fill="FBFBF4" w:themeFill="accent1" w:themeFillTint="66"/>
        <w:jc w:val="center"/>
        <w:rPr>
          <w:rFonts w:ascii="Calibri Light" w:hAnsi="Calibri Light" w:cs="Calibri Light"/>
          <w:b/>
          <w:color w:val="73A22D"/>
          <w:sz w:val="28"/>
        </w:rPr>
      </w:pPr>
      <w:r w:rsidRPr="009046B9">
        <w:rPr>
          <w:rFonts w:ascii="Calibri Light" w:hAnsi="Calibri Light" w:cs="Calibri Light"/>
          <w:b/>
          <w:color w:val="73A22D"/>
          <w:sz w:val="28"/>
        </w:rPr>
        <w:t xml:space="preserve">MOMENTO I: </w:t>
      </w:r>
      <w:r w:rsidRPr="00E31E17">
        <w:rPr>
          <w:rFonts w:ascii="Calibri Light" w:hAnsi="Calibri Light" w:cs="Calibri Light"/>
          <w:color w:val="73A22D"/>
          <w:sz w:val="28"/>
        </w:rPr>
        <w:t>Preguntas iniciales para definir alcance académico y metodología</w:t>
      </w:r>
    </w:p>
    <w:p w14:paraId="59AD477E" w14:textId="77777777" w:rsidR="0022777D" w:rsidRPr="00780F60" w:rsidRDefault="009D4E43" w:rsidP="0022777D">
      <w:pPr>
        <w:shd w:val="clear" w:color="auto" w:fill="FBFBF4" w:themeFill="accent1" w:themeFillTint="66"/>
        <w:rPr>
          <w:rFonts w:ascii="Calibri Light" w:eastAsiaTheme="minorEastAsia" w:hAnsi="Calibri Light" w:cs="Calibri Light"/>
          <w:sz w:val="24"/>
          <w:szCs w:val="24"/>
        </w:rPr>
      </w:pPr>
      <w:r w:rsidRPr="00780F60">
        <w:rPr>
          <w:rFonts w:ascii="Calibri Light" w:eastAsiaTheme="minorEastAsia" w:hAnsi="Calibri Light" w:cs="Calibri Light"/>
          <w:sz w:val="24"/>
          <w:szCs w:val="24"/>
        </w:rPr>
        <w:t>Tranquilízate, no sufrirás el síndrome de la página en blanco por mucho tiempo. Para iniciar, reflexionemos sobre estos cuestionamientos que nos ayudarán a proyectar las ideas y darles forma a los contenidos de este programa.</w:t>
      </w:r>
    </w:p>
    <w:p w14:paraId="59AD477F" w14:textId="77777777" w:rsidR="007C6A56" w:rsidRPr="00780F60" w:rsidRDefault="0022777D" w:rsidP="0022777D">
      <w:pPr>
        <w:shd w:val="clear" w:color="auto" w:fill="FBFBF4" w:themeFill="accent1" w:themeFillTint="66"/>
        <w:rPr>
          <w:rFonts w:ascii="Calibri Light" w:hAnsi="Calibri Light" w:cs="Calibri Light"/>
          <w:b/>
          <w:sz w:val="24"/>
        </w:rPr>
      </w:pPr>
      <w:r w:rsidRPr="00780F60">
        <w:rPr>
          <w:rFonts w:ascii="Calibri Light" w:eastAsiaTheme="majorEastAsia" w:hAnsi="Calibri Light" w:cs="Calibri Light"/>
          <w:b/>
          <w:color w:val="00B050"/>
          <w:sz w:val="32"/>
          <w:szCs w:val="32"/>
        </w:rPr>
        <w:t>Pregúntese:</w:t>
      </w:r>
      <w:r w:rsidRPr="00780F60">
        <w:rPr>
          <w:rFonts w:ascii="Calibri Light" w:eastAsiaTheme="majorEastAsia" w:hAnsi="Calibri Light" w:cs="Calibri Light"/>
          <w:b/>
          <w:color w:val="1F497D" w:themeColor="text2"/>
          <w:sz w:val="32"/>
          <w:szCs w:val="32"/>
        </w:rPr>
        <w:t xml:space="preserve"> </w:t>
      </w:r>
      <w:r w:rsidR="00A104EA" w:rsidRPr="00780F60">
        <w:rPr>
          <w:rFonts w:ascii="Calibri Light" w:hAnsi="Calibri Light" w:cs="Calibri Light"/>
          <w:b/>
          <w:sz w:val="24"/>
        </w:rPr>
        <w:t>¿Qué trata?  ¿Cómo?  ¿Par</w:t>
      </w:r>
      <w:r w:rsidR="00E65B3E" w:rsidRPr="00780F60">
        <w:rPr>
          <w:rFonts w:ascii="Calibri Light" w:hAnsi="Calibri Light" w:cs="Calibri Light"/>
          <w:b/>
          <w:sz w:val="24"/>
        </w:rPr>
        <w:t>a qué?  ¿Para quién?  ¿Por qué?</w:t>
      </w:r>
    </w:p>
    <w:p w14:paraId="59AD4780" w14:textId="77777777" w:rsidR="0022777D" w:rsidRPr="00780F60" w:rsidRDefault="00E65B3E" w:rsidP="0022777D">
      <w:pPr>
        <w:shd w:val="clear" w:color="auto" w:fill="FBFBF4" w:themeFill="accent1" w:themeFillTint="66"/>
        <w:rPr>
          <w:rFonts w:ascii="Calibri Light" w:eastAsiaTheme="majorEastAsia" w:hAnsi="Calibri Light" w:cs="Calibri Light"/>
          <w:b/>
          <w:color w:val="1F497D" w:themeColor="text2"/>
          <w:sz w:val="32"/>
          <w:szCs w:val="32"/>
        </w:rPr>
      </w:pPr>
      <w:r w:rsidRPr="00780F60">
        <w:rPr>
          <w:rFonts w:ascii="Calibri Light" w:hAnsi="Calibri Light" w:cs="Calibri Light"/>
          <w:sz w:val="24"/>
        </w:rPr>
        <w:lastRenderedPageBreak/>
        <w:t xml:space="preserve">Ahora bien, diligencia con tus pares académicos estas cortas preguntas. Ten presente que el resultado de este ejercicio será la base estructural para el programa, cualquier cambio que se presente en el camino debes ajustarlo en el módulo introductorio.  </w:t>
      </w:r>
    </w:p>
    <w:p w14:paraId="59AD4781" w14:textId="77777777" w:rsidR="0015443E" w:rsidRPr="00780F60" w:rsidRDefault="0015443E" w:rsidP="0015443E">
      <w:pPr>
        <w:rPr>
          <w:rFonts w:ascii="Calibri Light" w:hAnsi="Calibri Light" w:cs="Calibri Light"/>
          <w:sz w:val="24"/>
        </w:rPr>
      </w:pPr>
    </w:p>
    <w:p w14:paraId="59AD4782" w14:textId="77777777" w:rsidR="0015443E" w:rsidRPr="009046B9" w:rsidRDefault="0015443E" w:rsidP="0015443E">
      <w:pPr>
        <w:pStyle w:val="Prrafodelista"/>
        <w:numPr>
          <w:ilvl w:val="0"/>
          <w:numId w:val="5"/>
        </w:numPr>
        <w:spacing w:after="160" w:line="259" w:lineRule="auto"/>
        <w:rPr>
          <w:rFonts w:ascii="Calibri Light" w:eastAsiaTheme="majorEastAsia" w:hAnsi="Calibri Light" w:cs="Calibri Light"/>
          <w:b/>
          <w:color w:val="73A22D"/>
          <w:sz w:val="32"/>
          <w:szCs w:val="32"/>
        </w:rPr>
      </w:pPr>
      <w:r w:rsidRPr="009046B9">
        <w:rPr>
          <w:rFonts w:ascii="Calibri Light" w:eastAsiaTheme="majorEastAsia" w:hAnsi="Calibri Light" w:cs="Calibri Light"/>
          <w:b/>
          <w:color w:val="73A22D"/>
          <w:sz w:val="28"/>
          <w:szCs w:val="32"/>
        </w:rPr>
        <w:t>QUIÉN – Público objetivo ¿quién tomará el programa?</w:t>
      </w:r>
    </w:p>
    <w:tbl>
      <w:tblPr>
        <w:tblStyle w:val="Tablaconcuadrcula"/>
        <w:tblW w:w="0" w:type="auto"/>
        <w:tblInd w:w="360" w:type="dxa"/>
        <w:tblLook w:val="04A0" w:firstRow="1" w:lastRow="0" w:firstColumn="1" w:lastColumn="0" w:noHBand="0" w:noVBand="1"/>
      </w:tblPr>
      <w:tblGrid>
        <w:gridCol w:w="2470"/>
        <w:gridCol w:w="5664"/>
      </w:tblGrid>
      <w:tr w:rsidR="0015443E" w:rsidRPr="00780F60" w14:paraId="59AD4785" w14:textId="77777777" w:rsidTr="002F624D">
        <w:trPr>
          <w:trHeight w:val="390"/>
        </w:trPr>
        <w:tc>
          <w:tcPr>
            <w:tcW w:w="2470" w:type="dxa"/>
            <w:vAlign w:val="center"/>
          </w:tcPr>
          <w:p w14:paraId="59AD4783"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Demografía / Perfil</w:t>
            </w:r>
          </w:p>
        </w:tc>
        <w:sdt>
          <w:sdtPr>
            <w:rPr>
              <w:rFonts w:ascii="Calibri Light" w:hAnsi="Calibri Light" w:cs="Calibri Light"/>
            </w:rPr>
            <w:id w:val="857017006"/>
            <w:placeholder>
              <w:docPart w:val="5ACDC46CEC404B17AC430830F2983184"/>
            </w:placeholder>
            <w:showingPlcHdr/>
            <w:text/>
          </w:sdtPr>
          <w:sdtEndPr/>
          <w:sdtContent>
            <w:tc>
              <w:tcPr>
                <w:tcW w:w="5664" w:type="dxa"/>
                <w:vAlign w:val="center"/>
              </w:tcPr>
              <w:p w14:paraId="59AD4784" w14:textId="77777777" w:rsidR="0015443E" w:rsidRPr="00780F60" w:rsidRDefault="0058088C" w:rsidP="0058088C">
                <w:pPr>
                  <w:jc w:val="center"/>
                  <w:rPr>
                    <w:rFonts w:ascii="Calibri Light" w:hAnsi="Calibri Light" w:cs="Calibri Light"/>
                  </w:rPr>
                </w:pPr>
                <w:r w:rsidRPr="0058088C">
                  <w:rPr>
                    <w:rStyle w:val="Textodelmarcadordeposicin"/>
                    <w:rFonts w:ascii="Calibri Light" w:hAnsi="Calibri Light" w:cs="Calibri Light"/>
                  </w:rPr>
                  <w:t>Haga clic aquí para escribir texto.</w:t>
                </w:r>
              </w:p>
            </w:tc>
          </w:sdtContent>
        </w:sdt>
      </w:tr>
      <w:tr w:rsidR="0015443E" w:rsidRPr="00780F60" w14:paraId="59AD4788" w14:textId="77777777" w:rsidTr="002F624D">
        <w:trPr>
          <w:trHeight w:val="410"/>
        </w:trPr>
        <w:tc>
          <w:tcPr>
            <w:tcW w:w="2470" w:type="dxa"/>
            <w:vAlign w:val="center"/>
          </w:tcPr>
          <w:p w14:paraId="59AD4786" w14:textId="51B8BA7E" w:rsidR="0015443E" w:rsidRPr="00780F60" w:rsidRDefault="003F4280" w:rsidP="008841A9">
            <w:pPr>
              <w:jc w:val="center"/>
              <w:rPr>
                <w:rFonts w:ascii="Calibri Light" w:hAnsi="Calibri Light" w:cs="Calibri Light"/>
              </w:rPr>
            </w:pPr>
            <w:r>
              <w:rPr>
                <w:rFonts w:ascii="Calibri Light" w:hAnsi="Calibri Light" w:cs="Calibri Light"/>
              </w:rPr>
              <w:t>Dó</w:t>
            </w:r>
            <w:bookmarkStart w:id="0" w:name="_GoBack"/>
            <w:bookmarkEnd w:id="0"/>
            <w:r w:rsidR="0015443E" w:rsidRPr="00780F60">
              <w:rPr>
                <w:rFonts w:ascii="Calibri Light" w:hAnsi="Calibri Light" w:cs="Calibri Light"/>
              </w:rPr>
              <w:t>nde encontrarlos</w:t>
            </w:r>
          </w:p>
        </w:tc>
        <w:sdt>
          <w:sdtPr>
            <w:rPr>
              <w:rFonts w:ascii="Calibri Light" w:hAnsi="Calibri Light" w:cs="Calibri Light"/>
            </w:rPr>
            <w:id w:val="1367174055"/>
            <w:placeholder>
              <w:docPart w:val="8DF4FE2E08C941B390D7F2D052F8AD9B"/>
            </w:placeholder>
            <w:showingPlcHdr/>
            <w:text/>
          </w:sdtPr>
          <w:sdtEndPr/>
          <w:sdtContent>
            <w:tc>
              <w:tcPr>
                <w:tcW w:w="5664" w:type="dxa"/>
                <w:vAlign w:val="center"/>
              </w:tcPr>
              <w:p w14:paraId="59AD4787"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bl>
    <w:p w14:paraId="59AD4789" w14:textId="77777777" w:rsidR="0015443E" w:rsidRPr="00780F60" w:rsidRDefault="0015443E" w:rsidP="0015443E">
      <w:pPr>
        <w:ind w:left="360"/>
        <w:rPr>
          <w:rFonts w:ascii="Calibri Light" w:hAnsi="Calibri Light" w:cs="Calibri Light"/>
        </w:rPr>
      </w:pPr>
    </w:p>
    <w:p w14:paraId="59AD478A" w14:textId="77777777" w:rsidR="0015443E" w:rsidRPr="009046B9" w:rsidRDefault="0015443E" w:rsidP="0015443E">
      <w:pPr>
        <w:pStyle w:val="Prrafodelista"/>
        <w:numPr>
          <w:ilvl w:val="0"/>
          <w:numId w:val="5"/>
        </w:numPr>
        <w:spacing w:after="160" w:line="259" w:lineRule="auto"/>
        <w:rPr>
          <w:rFonts w:ascii="Calibri Light" w:eastAsiaTheme="majorEastAsia" w:hAnsi="Calibri Light" w:cs="Calibri Light"/>
          <w:b/>
          <w:color w:val="73A22D"/>
          <w:sz w:val="28"/>
          <w:szCs w:val="32"/>
        </w:rPr>
      </w:pPr>
      <w:r w:rsidRPr="009046B9">
        <w:rPr>
          <w:rFonts w:ascii="Calibri Light" w:eastAsiaTheme="majorEastAsia" w:hAnsi="Calibri Light" w:cs="Calibri Light"/>
          <w:b/>
          <w:color w:val="73A22D"/>
          <w:sz w:val="28"/>
          <w:szCs w:val="32"/>
        </w:rPr>
        <w:t>QUÉ - Título, descripción breve</w:t>
      </w:r>
    </w:p>
    <w:tbl>
      <w:tblPr>
        <w:tblStyle w:val="Tablaconcuadrcula"/>
        <w:tblW w:w="0" w:type="auto"/>
        <w:tblInd w:w="360" w:type="dxa"/>
        <w:tblLook w:val="04A0" w:firstRow="1" w:lastRow="0" w:firstColumn="1" w:lastColumn="0" w:noHBand="0" w:noVBand="1"/>
      </w:tblPr>
      <w:tblGrid>
        <w:gridCol w:w="2470"/>
        <w:gridCol w:w="5664"/>
      </w:tblGrid>
      <w:tr w:rsidR="0015443E" w:rsidRPr="00780F60" w14:paraId="59AD478D" w14:textId="77777777" w:rsidTr="002F624D">
        <w:trPr>
          <w:trHeight w:val="372"/>
        </w:trPr>
        <w:tc>
          <w:tcPr>
            <w:tcW w:w="2470" w:type="dxa"/>
            <w:vAlign w:val="center"/>
          </w:tcPr>
          <w:p w14:paraId="59AD478B"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Título del programa</w:t>
            </w:r>
          </w:p>
        </w:tc>
        <w:sdt>
          <w:sdtPr>
            <w:rPr>
              <w:rFonts w:ascii="Calibri Light" w:hAnsi="Calibri Light" w:cs="Calibri Light"/>
            </w:rPr>
            <w:id w:val="774215964"/>
            <w:placeholder>
              <w:docPart w:val="B676C343242F411CB90B61405C433344"/>
            </w:placeholder>
            <w:showingPlcHdr/>
            <w:text/>
          </w:sdtPr>
          <w:sdtEndPr/>
          <w:sdtContent>
            <w:tc>
              <w:tcPr>
                <w:tcW w:w="5664" w:type="dxa"/>
                <w:vAlign w:val="center"/>
              </w:tcPr>
              <w:p w14:paraId="59AD478C"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90" w14:textId="77777777" w:rsidTr="002F624D">
        <w:trPr>
          <w:trHeight w:val="420"/>
        </w:trPr>
        <w:tc>
          <w:tcPr>
            <w:tcW w:w="2470" w:type="dxa"/>
            <w:vAlign w:val="center"/>
          </w:tcPr>
          <w:p w14:paraId="59AD478E"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Descripción breve</w:t>
            </w:r>
          </w:p>
        </w:tc>
        <w:sdt>
          <w:sdtPr>
            <w:rPr>
              <w:rFonts w:ascii="Calibri Light" w:hAnsi="Calibri Light" w:cs="Calibri Light"/>
            </w:rPr>
            <w:id w:val="-1328970564"/>
            <w:placeholder>
              <w:docPart w:val="9615B22A139E4912B6F3C26AD75F18D4"/>
            </w:placeholder>
            <w:showingPlcHdr/>
          </w:sdtPr>
          <w:sdtEndPr/>
          <w:sdtContent>
            <w:tc>
              <w:tcPr>
                <w:tcW w:w="5664" w:type="dxa"/>
                <w:vAlign w:val="center"/>
              </w:tcPr>
              <w:p w14:paraId="59AD478F" w14:textId="77777777" w:rsidR="0015443E" w:rsidRPr="00780F60" w:rsidRDefault="002F624D" w:rsidP="002F624D">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93" w14:textId="77777777" w:rsidTr="008841A9">
        <w:tc>
          <w:tcPr>
            <w:tcW w:w="2470" w:type="dxa"/>
            <w:vAlign w:val="center"/>
          </w:tcPr>
          <w:p w14:paraId="59AD4791"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¿Cuál es el objetivo general de este programa /curso /diplomado?</w:t>
            </w:r>
          </w:p>
        </w:tc>
        <w:sdt>
          <w:sdtPr>
            <w:rPr>
              <w:rFonts w:ascii="Calibri Light" w:hAnsi="Calibri Light" w:cs="Calibri Light"/>
            </w:rPr>
            <w:id w:val="-666556712"/>
            <w:placeholder>
              <w:docPart w:val="34C6B162A6994D638814D73C8B533B80"/>
            </w:placeholder>
            <w:showingPlcHdr/>
          </w:sdtPr>
          <w:sdtEndPr/>
          <w:sdtContent>
            <w:tc>
              <w:tcPr>
                <w:tcW w:w="5664" w:type="dxa"/>
                <w:vAlign w:val="center"/>
              </w:tcPr>
              <w:p w14:paraId="59AD4792" w14:textId="77777777" w:rsidR="0015443E" w:rsidRPr="00780F60" w:rsidRDefault="002F624D" w:rsidP="002F624D">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96" w14:textId="77777777" w:rsidTr="008B2897">
        <w:tc>
          <w:tcPr>
            <w:tcW w:w="2470" w:type="dxa"/>
            <w:vAlign w:val="center"/>
          </w:tcPr>
          <w:p w14:paraId="59AD4794"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Qué nivel de profundización tendrá</w:t>
            </w:r>
          </w:p>
        </w:tc>
        <w:tc>
          <w:tcPr>
            <w:tcW w:w="5664" w:type="dxa"/>
            <w:vAlign w:val="center"/>
          </w:tcPr>
          <w:p w14:paraId="59AD4795" w14:textId="2EA02DEE" w:rsidR="0015443E" w:rsidRPr="00780F60" w:rsidRDefault="008B2897" w:rsidP="00DE004B">
            <w:pPr>
              <w:jc w:val="left"/>
              <w:rPr>
                <w:rFonts w:ascii="Calibri Light" w:hAnsi="Calibri Light" w:cs="Calibri Light"/>
              </w:rPr>
            </w:pPr>
            <w:r w:rsidRPr="00780F60">
              <w:rPr>
                <w:rFonts w:ascii="Calibri Light" w:hAnsi="Calibri Light" w:cs="Calibri Light"/>
              </w:rPr>
              <w:t xml:space="preserve">     </w:t>
            </w:r>
            <w:r w:rsidR="00DE004B">
              <w:rPr>
                <w:rFonts w:ascii="Calibri Light" w:hAnsi="Calibri Light" w:cs="Calibri Light"/>
              </w:rPr>
              <w:object w:dxaOrig="225" w:dyaOrig="225" w14:anchorId="59AD4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8pt;height:20.75pt" o:ole="">
                  <v:imagedata r:id="rId17" o:title=""/>
                </v:shape>
                <w:control r:id="rId18" w:name="OptBasica" w:shapeid="_x0000_i1033"/>
              </w:object>
            </w:r>
            <w:r w:rsidRPr="00780F60">
              <w:rPr>
                <w:rFonts w:ascii="Calibri Light" w:hAnsi="Calibri Light" w:cs="Calibri Light"/>
              </w:rPr>
              <w:t xml:space="preserve">  </w:t>
            </w:r>
            <w:r w:rsidR="00DE004B">
              <w:rPr>
                <w:rFonts w:ascii="Calibri Light" w:hAnsi="Calibri Light" w:cs="Calibri Light"/>
              </w:rPr>
              <w:t xml:space="preserve">       </w:t>
            </w:r>
            <w:r w:rsidRPr="00780F60">
              <w:rPr>
                <w:rFonts w:ascii="Calibri Light" w:hAnsi="Calibri Light" w:cs="Calibri Light"/>
              </w:rPr>
              <w:object w:dxaOrig="225" w:dyaOrig="225" w14:anchorId="59AD47F7">
                <v:shape id="_x0000_i1035" type="#_x0000_t75" style="width:70.25pt;height:19pt" o:ole="">
                  <v:imagedata r:id="rId19" o:title=""/>
                </v:shape>
                <w:control r:id="rId20" w:name="optIntermedia" w:shapeid="_x0000_i1035"/>
              </w:object>
            </w:r>
            <w:r w:rsidRPr="00780F60">
              <w:rPr>
                <w:rFonts w:ascii="Calibri Light" w:hAnsi="Calibri Light" w:cs="Calibri Light"/>
              </w:rPr>
              <w:t xml:space="preserve">          </w:t>
            </w:r>
            <w:r w:rsidRPr="00780F60">
              <w:rPr>
                <w:rFonts w:ascii="Calibri Light" w:hAnsi="Calibri Light" w:cs="Calibri Light"/>
              </w:rPr>
              <w:object w:dxaOrig="225" w:dyaOrig="225" w14:anchorId="59AD47F8">
                <v:shape id="_x0000_i1037" type="#_x0000_t75" style="width:69.1pt;height:19pt" o:ole="">
                  <v:imagedata r:id="rId21" o:title=""/>
                </v:shape>
                <w:control r:id="rId22" w:name="optAvanzado" w:shapeid="_x0000_i1037"/>
              </w:object>
            </w:r>
          </w:p>
        </w:tc>
      </w:tr>
      <w:tr w:rsidR="0015443E" w:rsidRPr="00780F60" w14:paraId="59AD4799" w14:textId="77777777" w:rsidTr="008841A9">
        <w:tc>
          <w:tcPr>
            <w:tcW w:w="2470" w:type="dxa"/>
            <w:vAlign w:val="center"/>
          </w:tcPr>
          <w:p w14:paraId="59AD4797"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¿Qué temas tratará?</w:t>
            </w:r>
          </w:p>
        </w:tc>
        <w:sdt>
          <w:sdtPr>
            <w:rPr>
              <w:rFonts w:ascii="Calibri Light" w:hAnsi="Calibri Light" w:cs="Calibri Light"/>
            </w:rPr>
            <w:id w:val="1345356736"/>
            <w:placeholder>
              <w:docPart w:val="B67111161DE4437091E142ACBEFEA0FE"/>
            </w:placeholder>
            <w:showingPlcHdr/>
          </w:sdtPr>
          <w:sdtEndPr/>
          <w:sdtContent>
            <w:tc>
              <w:tcPr>
                <w:tcW w:w="5664" w:type="dxa"/>
                <w:vAlign w:val="center"/>
              </w:tcPr>
              <w:p w14:paraId="59AD4798"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bl>
    <w:p w14:paraId="59AD479A" w14:textId="77777777" w:rsidR="0015443E" w:rsidRPr="00780F60" w:rsidRDefault="0015443E" w:rsidP="0015443E">
      <w:pPr>
        <w:pStyle w:val="Prrafodelista"/>
        <w:ind w:left="643"/>
        <w:rPr>
          <w:rFonts w:ascii="Calibri Light" w:hAnsi="Calibri Light" w:cs="Calibri Light"/>
        </w:rPr>
      </w:pPr>
    </w:p>
    <w:p w14:paraId="59AD479B" w14:textId="77777777" w:rsidR="0015443E" w:rsidRPr="009046B9" w:rsidRDefault="0015443E" w:rsidP="0015443E">
      <w:pPr>
        <w:pStyle w:val="Prrafodelista"/>
        <w:numPr>
          <w:ilvl w:val="0"/>
          <w:numId w:val="5"/>
        </w:numPr>
        <w:spacing w:after="160" w:line="259" w:lineRule="auto"/>
        <w:rPr>
          <w:rFonts w:ascii="Calibri Light" w:eastAsiaTheme="majorEastAsia" w:hAnsi="Calibri Light" w:cs="Calibri Light"/>
          <w:b/>
          <w:color w:val="73A22D"/>
          <w:sz w:val="28"/>
          <w:szCs w:val="32"/>
        </w:rPr>
      </w:pPr>
      <w:r w:rsidRPr="009046B9">
        <w:rPr>
          <w:rFonts w:ascii="Calibri Light" w:eastAsiaTheme="majorEastAsia" w:hAnsi="Calibri Light" w:cs="Calibri Light"/>
          <w:b/>
          <w:color w:val="73A22D"/>
          <w:sz w:val="28"/>
          <w:szCs w:val="32"/>
        </w:rPr>
        <w:t>POR QUÉ – Por qué los participantes tomarán este programa</w:t>
      </w:r>
    </w:p>
    <w:tbl>
      <w:tblPr>
        <w:tblStyle w:val="Tablaconcuadrcula"/>
        <w:tblW w:w="0" w:type="auto"/>
        <w:tblInd w:w="360" w:type="dxa"/>
        <w:tblLook w:val="04A0" w:firstRow="1" w:lastRow="0" w:firstColumn="1" w:lastColumn="0" w:noHBand="0" w:noVBand="1"/>
      </w:tblPr>
      <w:tblGrid>
        <w:gridCol w:w="2470"/>
        <w:gridCol w:w="5664"/>
      </w:tblGrid>
      <w:tr w:rsidR="0015443E" w:rsidRPr="00780F60" w14:paraId="59AD479E" w14:textId="77777777" w:rsidTr="008841A9">
        <w:tc>
          <w:tcPr>
            <w:tcW w:w="2470" w:type="dxa"/>
            <w:vAlign w:val="center"/>
          </w:tcPr>
          <w:p w14:paraId="59AD479C"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¿Cuál es la propuesta de valor para los participantes?</w:t>
            </w:r>
          </w:p>
        </w:tc>
        <w:sdt>
          <w:sdtPr>
            <w:rPr>
              <w:rFonts w:ascii="Calibri Light" w:hAnsi="Calibri Light" w:cs="Calibri Light"/>
            </w:rPr>
            <w:id w:val="-2052993383"/>
            <w:placeholder>
              <w:docPart w:val="B9F16B2C6B9148D0A5AFD2D26E119531"/>
            </w:placeholder>
            <w:showingPlcHdr/>
          </w:sdtPr>
          <w:sdtEndPr/>
          <w:sdtContent>
            <w:tc>
              <w:tcPr>
                <w:tcW w:w="5664" w:type="dxa"/>
                <w:vAlign w:val="center"/>
              </w:tcPr>
              <w:p w14:paraId="59AD479D"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A1" w14:textId="77777777" w:rsidTr="008841A9">
        <w:tc>
          <w:tcPr>
            <w:tcW w:w="2470" w:type="dxa"/>
            <w:vAlign w:val="center"/>
          </w:tcPr>
          <w:p w14:paraId="59AD479F"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Diferenciadores clave</w:t>
            </w:r>
          </w:p>
        </w:tc>
        <w:sdt>
          <w:sdtPr>
            <w:rPr>
              <w:rFonts w:ascii="Calibri Light" w:hAnsi="Calibri Light" w:cs="Calibri Light"/>
            </w:rPr>
            <w:id w:val="834427923"/>
            <w:placeholder>
              <w:docPart w:val="C05C9734308748E29BEB30CFD93157FB"/>
            </w:placeholder>
            <w:showingPlcHdr/>
          </w:sdtPr>
          <w:sdtEndPr/>
          <w:sdtContent>
            <w:tc>
              <w:tcPr>
                <w:tcW w:w="5664" w:type="dxa"/>
                <w:vAlign w:val="center"/>
              </w:tcPr>
              <w:p w14:paraId="59AD47A0"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A4" w14:textId="77777777" w:rsidTr="008841A9">
        <w:tc>
          <w:tcPr>
            <w:tcW w:w="2470" w:type="dxa"/>
            <w:vAlign w:val="center"/>
          </w:tcPr>
          <w:p w14:paraId="59AD47A2"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Importancia en el contexto</w:t>
            </w:r>
          </w:p>
        </w:tc>
        <w:sdt>
          <w:sdtPr>
            <w:rPr>
              <w:rFonts w:ascii="Calibri Light" w:hAnsi="Calibri Light" w:cs="Calibri Light"/>
            </w:rPr>
            <w:id w:val="-1968119614"/>
            <w:placeholder>
              <w:docPart w:val="96059964C17246008CBB298F2FB1CB50"/>
            </w:placeholder>
            <w:showingPlcHdr/>
          </w:sdtPr>
          <w:sdtEndPr/>
          <w:sdtContent>
            <w:tc>
              <w:tcPr>
                <w:tcW w:w="5664" w:type="dxa"/>
                <w:vAlign w:val="center"/>
              </w:tcPr>
              <w:p w14:paraId="59AD47A3"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bl>
    <w:p w14:paraId="59AD47A5" w14:textId="77777777" w:rsidR="0015443E" w:rsidRPr="00780F60" w:rsidRDefault="0015443E" w:rsidP="0015443E">
      <w:pPr>
        <w:pStyle w:val="Prrafodelista"/>
        <w:ind w:left="643"/>
        <w:rPr>
          <w:rFonts w:ascii="Calibri Light" w:hAnsi="Calibri Light" w:cs="Calibri Light"/>
        </w:rPr>
      </w:pPr>
    </w:p>
    <w:p w14:paraId="59AD47A6" w14:textId="77777777" w:rsidR="0015443E" w:rsidRPr="009046B9" w:rsidRDefault="0015443E" w:rsidP="0015443E">
      <w:pPr>
        <w:pStyle w:val="Prrafodelista"/>
        <w:numPr>
          <w:ilvl w:val="0"/>
          <w:numId w:val="5"/>
        </w:numPr>
        <w:spacing w:after="160" w:line="259" w:lineRule="auto"/>
        <w:rPr>
          <w:rFonts w:ascii="Calibri Light" w:eastAsiaTheme="majorEastAsia" w:hAnsi="Calibri Light" w:cs="Calibri Light"/>
          <w:b/>
          <w:color w:val="73A22D"/>
          <w:sz w:val="28"/>
          <w:szCs w:val="32"/>
        </w:rPr>
      </w:pPr>
      <w:r w:rsidRPr="009046B9">
        <w:rPr>
          <w:rFonts w:ascii="Calibri Light" w:eastAsiaTheme="majorEastAsia" w:hAnsi="Calibri Light" w:cs="Calibri Light"/>
          <w:b/>
          <w:color w:val="73A22D"/>
          <w:sz w:val="28"/>
          <w:szCs w:val="32"/>
        </w:rPr>
        <w:t>CÓMO – ¿Cómo aprenderán sus participantes?</w:t>
      </w:r>
    </w:p>
    <w:tbl>
      <w:tblPr>
        <w:tblStyle w:val="Tablaconcuadrcula"/>
        <w:tblW w:w="0" w:type="auto"/>
        <w:tblInd w:w="360" w:type="dxa"/>
        <w:tblLook w:val="04A0" w:firstRow="1" w:lastRow="0" w:firstColumn="1" w:lastColumn="0" w:noHBand="0" w:noVBand="1"/>
      </w:tblPr>
      <w:tblGrid>
        <w:gridCol w:w="2470"/>
        <w:gridCol w:w="5664"/>
      </w:tblGrid>
      <w:tr w:rsidR="0015443E" w:rsidRPr="00780F60" w14:paraId="59AD47A9" w14:textId="77777777" w:rsidTr="008841A9">
        <w:tc>
          <w:tcPr>
            <w:tcW w:w="2470" w:type="dxa"/>
            <w:vAlign w:val="center"/>
          </w:tcPr>
          <w:p w14:paraId="59AD47A7"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¿Cómo aprenden sus participantes?</w:t>
            </w:r>
          </w:p>
        </w:tc>
        <w:sdt>
          <w:sdtPr>
            <w:rPr>
              <w:rFonts w:ascii="Calibri Light" w:hAnsi="Calibri Light" w:cs="Calibri Light"/>
            </w:rPr>
            <w:id w:val="-486871019"/>
            <w:placeholder>
              <w:docPart w:val="453C2C6B1B9B4CF69CBE007E4B9DA49B"/>
            </w:placeholder>
            <w:showingPlcHdr/>
          </w:sdtPr>
          <w:sdtEndPr/>
          <w:sdtContent>
            <w:tc>
              <w:tcPr>
                <w:tcW w:w="5664" w:type="dxa"/>
                <w:vAlign w:val="center"/>
              </w:tcPr>
              <w:p w14:paraId="59AD47A8"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AC" w14:textId="77777777" w:rsidTr="008841A9">
        <w:tc>
          <w:tcPr>
            <w:tcW w:w="2470" w:type="dxa"/>
            <w:vAlign w:val="center"/>
          </w:tcPr>
          <w:p w14:paraId="59AD47AA"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¿Cómo practicarán? (no evaluativa)</w:t>
            </w:r>
          </w:p>
        </w:tc>
        <w:sdt>
          <w:sdtPr>
            <w:rPr>
              <w:rFonts w:ascii="Calibri Light" w:hAnsi="Calibri Light" w:cs="Calibri Light"/>
            </w:rPr>
            <w:id w:val="-1149823049"/>
            <w:placeholder>
              <w:docPart w:val="D923CBAFD048441287075F8B936AE89D"/>
            </w:placeholder>
            <w:showingPlcHdr/>
          </w:sdtPr>
          <w:sdtEndPr/>
          <w:sdtContent>
            <w:tc>
              <w:tcPr>
                <w:tcW w:w="5664" w:type="dxa"/>
                <w:vAlign w:val="center"/>
              </w:tcPr>
              <w:p w14:paraId="59AD47AB"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AF" w14:textId="77777777" w:rsidTr="008841A9">
        <w:tc>
          <w:tcPr>
            <w:tcW w:w="2470" w:type="dxa"/>
            <w:vAlign w:val="center"/>
          </w:tcPr>
          <w:p w14:paraId="59AD47AD"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¿Cómo ha pensado compartir los contenidos?</w:t>
            </w:r>
          </w:p>
        </w:tc>
        <w:sdt>
          <w:sdtPr>
            <w:rPr>
              <w:rFonts w:ascii="Calibri Light" w:hAnsi="Calibri Light" w:cs="Calibri Light"/>
            </w:rPr>
            <w:id w:val="436717612"/>
            <w:placeholder>
              <w:docPart w:val="1EBC188D71C940AABC679948618AB0BD"/>
            </w:placeholder>
            <w:showingPlcHdr/>
          </w:sdtPr>
          <w:sdtEndPr/>
          <w:sdtContent>
            <w:tc>
              <w:tcPr>
                <w:tcW w:w="5664" w:type="dxa"/>
                <w:vAlign w:val="center"/>
              </w:tcPr>
              <w:p w14:paraId="59AD47AE"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B2" w14:textId="77777777" w:rsidTr="008841A9">
        <w:tc>
          <w:tcPr>
            <w:tcW w:w="2470" w:type="dxa"/>
            <w:vAlign w:val="center"/>
          </w:tcPr>
          <w:p w14:paraId="59AD47B0"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¿Cómo ha pensado interactuar con ellos y para qué?</w:t>
            </w:r>
          </w:p>
        </w:tc>
        <w:sdt>
          <w:sdtPr>
            <w:rPr>
              <w:rFonts w:ascii="Calibri Light" w:hAnsi="Calibri Light" w:cs="Calibri Light"/>
            </w:rPr>
            <w:id w:val="-1413382894"/>
            <w:placeholder>
              <w:docPart w:val="424D025927244135844C225033961927"/>
            </w:placeholder>
            <w:showingPlcHdr/>
          </w:sdtPr>
          <w:sdtEndPr/>
          <w:sdtContent>
            <w:tc>
              <w:tcPr>
                <w:tcW w:w="5664" w:type="dxa"/>
                <w:vAlign w:val="center"/>
              </w:tcPr>
              <w:p w14:paraId="59AD47B1"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r w:rsidR="0015443E" w:rsidRPr="00780F60" w14:paraId="59AD47B5" w14:textId="77777777" w:rsidTr="008841A9">
        <w:tc>
          <w:tcPr>
            <w:tcW w:w="2470" w:type="dxa"/>
            <w:vAlign w:val="center"/>
          </w:tcPr>
          <w:p w14:paraId="59AD47B3" w14:textId="77777777" w:rsidR="0015443E" w:rsidRPr="00780F60" w:rsidRDefault="0015443E" w:rsidP="008841A9">
            <w:pPr>
              <w:jc w:val="center"/>
              <w:rPr>
                <w:rFonts w:ascii="Calibri Light" w:hAnsi="Calibri Light" w:cs="Calibri Light"/>
              </w:rPr>
            </w:pPr>
            <w:r w:rsidRPr="00780F60">
              <w:rPr>
                <w:rFonts w:ascii="Calibri Light" w:hAnsi="Calibri Light" w:cs="Calibri Light"/>
              </w:rPr>
              <w:t>¿Cómo evaluará los aprendizajes?</w:t>
            </w:r>
          </w:p>
        </w:tc>
        <w:sdt>
          <w:sdtPr>
            <w:rPr>
              <w:rFonts w:ascii="Calibri Light" w:hAnsi="Calibri Light" w:cs="Calibri Light"/>
            </w:rPr>
            <w:id w:val="-2067334056"/>
            <w:placeholder>
              <w:docPart w:val="EA2771695D294082BE86134B19C74E60"/>
            </w:placeholder>
            <w:showingPlcHdr/>
          </w:sdtPr>
          <w:sdtEndPr/>
          <w:sdtContent>
            <w:tc>
              <w:tcPr>
                <w:tcW w:w="5664" w:type="dxa"/>
                <w:vAlign w:val="center"/>
              </w:tcPr>
              <w:p w14:paraId="59AD47B4" w14:textId="77777777" w:rsidR="0015443E" w:rsidRPr="00780F60" w:rsidRDefault="002F624D" w:rsidP="008841A9">
                <w:pPr>
                  <w:jc w:val="center"/>
                  <w:rPr>
                    <w:rFonts w:ascii="Calibri Light" w:hAnsi="Calibri Light" w:cs="Calibri Light"/>
                  </w:rPr>
                </w:pPr>
                <w:r w:rsidRPr="00780F60">
                  <w:rPr>
                    <w:rStyle w:val="Textodelmarcadordeposicin"/>
                    <w:rFonts w:ascii="Calibri Light" w:hAnsi="Calibri Light" w:cs="Calibri Light"/>
                  </w:rPr>
                  <w:t>Haga clic aquí para escribir texto.</w:t>
                </w:r>
              </w:p>
            </w:tc>
          </w:sdtContent>
        </w:sdt>
      </w:tr>
    </w:tbl>
    <w:p w14:paraId="59AD47B6" w14:textId="77777777" w:rsidR="0015443E" w:rsidRPr="00780F60" w:rsidRDefault="0015443E" w:rsidP="0015443E">
      <w:pPr>
        <w:jc w:val="left"/>
        <w:rPr>
          <w:rFonts w:ascii="Calibri Light" w:hAnsi="Calibri Light" w:cs="Calibri Light"/>
          <w:sz w:val="24"/>
        </w:rPr>
      </w:pPr>
    </w:p>
    <w:p w14:paraId="59AD47B7" w14:textId="77777777" w:rsidR="004A613E" w:rsidRPr="009046B9" w:rsidRDefault="004A613E" w:rsidP="002F624D">
      <w:pPr>
        <w:shd w:val="clear" w:color="auto" w:fill="FBFBF4" w:themeFill="accent1" w:themeFillTint="66"/>
        <w:jc w:val="center"/>
        <w:rPr>
          <w:rFonts w:ascii="Calibri Light" w:hAnsi="Calibri Light" w:cs="Calibri Light"/>
          <w:b/>
          <w:color w:val="73A22D"/>
          <w:sz w:val="28"/>
        </w:rPr>
      </w:pPr>
      <w:r w:rsidRPr="009046B9">
        <w:rPr>
          <w:rFonts w:ascii="Calibri Light" w:hAnsi="Calibri Light" w:cs="Calibri Light"/>
          <w:b/>
          <w:color w:val="73A22D"/>
          <w:sz w:val="28"/>
        </w:rPr>
        <w:lastRenderedPageBreak/>
        <w:t xml:space="preserve">MOMENTO II. </w:t>
      </w:r>
      <w:r w:rsidRPr="00E31E17">
        <w:rPr>
          <w:rFonts w:ascii="Calibri Light" w:hAnsi="Calibri Light" w:cs="Calibri Light"/>
          <w:color w:val="73A22D"/>
          <w:sz w:val="28"/>
        </w:rPr>
        <w:t>Diseño de módulo introductorio [este campo lo diligenciaremos juntos en el taller]</w:t>
      </w:r>
    </w:p>
    <w:p w14:paraId="59AD47B8" w14:textId="77777777" w:rsidR="004A613E" w:rsidRPr="009046B9" w:rsidRDefault="004A613E" w:rsidP="004A613E">
      <w:pPr>
        <w:pStyle w:val="Prrafodelista"/>
        <w:numPr>
          <w:ilvl w:val="0"/>
          <w:numId w:val="6"/>
        </w:numPr>
        <w:spacing w:after="160" w:line="259" w:lineRule="auto"/>
        <w:jc w:val="left"/>
        <w:rPr>
          <w:rFonts w:ascii="Calibri Light" w:eastAsiaTheme="majorEastAsia" w:hAnsi="Calibri Light" w:cs="Calibri Light"/>
          <w:b/>
          <w:color w:val="73A22D"/>
          <w:sz w:val="28"/>
          <w:szCs w:val="32"/>
        </w:rPr>
      </w:pPr>
      <w:r w:rsidRPr="009046B9">
        <w:rPr>
          <w:rFonts w:ascii="Calibri Light" w:eastAsiaTheme="majorEastAsia" w:hAnsi="Calibri Light" w:cs="Calibri Light"/>
          <w:b/>
          <w:color w:val="73A22D"/>
          <w:sz w:val="28"/>
          <w:szCs w:val="32"/>
        </w:rPr>
        <w:t>Objetivo de aprendizaje y Resultados de Aprendizaje Esperado del programa.</w:t>
      </w:r>
    </w:p>
    <w:sdt>
      <w:sdtPr>
        <w:rPr>
          <w:rFonts w:ascii="Calibri Light" w:hAnsi="Calibri Light" w:cs="Calibri Light"/>
        </w:rPr>
        <w:id w:val="1076329893"/>
        <w:placeholder>
          <w:docPart w:val="7F4B09FDCEB04E5E9506FCC17BE2DB55"/>
        </w:placeholder>
        <w:showingPlcHdr/>
      </w:sdtPr>
      <w:sdtEndPr/>
      <w:sdtContent>
        <w:p w14:paraId="59AD47B9" w14:textId="77777777" w:rsidR="004A613E" w:rsidRPr="00780F60" w:rsidRDefault="002F624D" w:rsidP="002F624D">
          <w:pPr>
            <w:pBdr>
              <w:top w:val="single" w:sz="4" w:space="1" w:color="auto"/>
              <w:left w:val="single" w:sz="4" w:space="4" w:color="auto"/>
              <w:bottom w:val="single" w:sz="4" w:space="1" w:color="auto"/>
              <w:right w:val="single" w:sz="4" w:space="4" w:color="auto"/>
            </w:pBdr>
            <w:ind w:left="720"/>
            <w:rPr>
              <w:rFonts w:ascii="Calibri Light" w:hAnsi="Calibri Light" w:cs="Calibri Light"/>
            </w:rPr>
          </w:pPr>
          <w:r w:rsidRPr="00780F60">
            <w:rPr>
              <w:rStyle w:val="Textodelmarcadordeposicin"/>
              <w:rFonts w:ascii="Calibri Light" w:hAnsi="Calibri Light" w:cs="Calibri Light"/>
            </w:rPr>
            <w:t>Haga clic aquí para escribir texto.</w:t>
          </w:r>
        </w:p>
      </w:sdtContent>
    </w:sdt>
    <w:p w14:paraId="59AD47BA" w14:textId="77777777" w:rsidR="004A613E" w:rsidRPr="00780F60" w:rsidRDefault="004A613E" w:rsidP="004A613E">
      <w:pPr>
        <w:pBdr>
          <w:top w:val="single" w:sz="4" w:space="1" w:color="auto"/>
          <w:left w:val="single" w:sz="4" w:space="4" w:color="auto"/>
          <w:bottom w:val="single" w:sz="4" w:space="1" w:color="auto"/>
          <w:right w:val="single" w:sz="4" w:space="4" w:color="auto"/>
        </w:pBdr>
        <w:ind w:left="720"/>
        <w:rPr>
          <w:rFonts w:ascii="Calibri Light" w:hAnsi="Calibri Light" w:cs="Calibri Light"/>
        </w:rPr>
      </w:pPr>
    </w:p>
    <w:p w14:paraId="59AD47BB" w14:textId="77777777" w:rsidR="004A613E" w:rsidRPr="00780F60" w:rsidRDefault="004A613E" w:rsidP="004A613E">
      <w:pPr>
        <w:pBdr>
          <w:top w:val="single" w:sz="4" w:space="1" w:color="auto"/>
          <w:left w:val="single" w:sz="4" w:space="4" w:color="auto"/>
          <w:bottom w:val="single" w:sz="4" w:space="1" w:color="auto"/>
          <w:right w:val="single" w:sz="4" w:space="4" w:color="auto"/>
        </w:pBdr>
        <w:ind w:left="720"/>
        <w:rPr>
          <w:rFonts w:ascii="Calibri Light" w:hAnsi="Calibri Light" w:cs="Calibri Light"/>
        </w:rPr>
      </w:pPr>
    </w:p>
    <w:p w14:paraId="59AD47BC" w14:textId="77777777" w:rsidR="004A613E" w:rsidRPr="00780F60" w:rsidRDefault="004A613E" w:rsidP="004A613E">
      <w:pPr>
        <w:pStyle w:val="Prrafodelista"/>
        <w:ind w:left="1080"/>
        <w:rPr>
          <w:rFonts w:ascii="Calibri Light" w:hAnsi="Calibri Light" w:cs="Calibri Light"/>
        </w:rPr>
      </w:pPr>
      <w:r w:rsidRPr="00780F60">
        <w:rPr>
          <w:rFonts w:ascii="Calibri Light" w:hAnsi="Calibri Light" w:cs="Calibri Light"/>
        </w:rPr>
        <w:t>*Ayuda</w:t>
      </w:r>
    </w:p>
    <w:p w14:paraId="59AD47BD" w14:textId="77777777" w:rsidR="004A613E" w:rsidRPr="00780F60" w:rsidRDefault="004A613E" w:rsidP="004A613E">
      <w:pPr>
        <w:rPr>
          <w:rFonts w:ascii="Calibri Light" w:hAnsi="Calibri Light" w:cs="Calibri Light"/>
          <w:noProof/>
          <w:lang w:eastAsia="es-ES"/>
        </w:rPr>
      </w:pPr>
    </w:p>
    <w:p w14:paraId="59AD47BE" w14:textId="77777777" w:rsidR="004A613E" w:rsidRPr="00780F60" w:rsidRDefault="002B1072" w:rsidP="004A613E">
      <w:pPr>
        <w:pStyle w:val="Prrafodelista"/>
        <w:ind w:left="1080"/>
        <w:rPr>
          <w:rFonts w:ascii="Calibri Light" w:hAnsi="Calibri Light" w:cs="Calibri Light"/>
          <w:noProof/>
          <w:lang w:eastAsia="es-ES"/>
        </w:rPr>
      </w:pPr>
      <w:r>
        <w:rPr>
          <w:rFonts w:ascii="Calibri Light" w:hAnsi="Calibri Light" w:cs="Calibri Light"/>
          <w:noProof/>
          <w:lang w:eastAsia="es-ES"/>
        </w:rPr>
        <w:drawing>
          <wp:inline distT="0" distB="0" distL="0" distR="0" wp14:anchorId="59AD47F9" wp14:editId="59AD47FA">
            <wp:extent cx="2865747" cy="57178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n-título-4.png"/>
                    <pic:cNvPicPr/>
                  </pic:nvPicPr>
                  <pic:blipFill rotWithShape="1">
                    <a:blip r:embed="rId23" cstate="print">
                      <a:extLst>
                        <a:ext uri="{28A0092B-C50C-407E-A947-70E740481C1C}">
                          <a14:useLocalDpi xmlns:a14="http://schemas.microsoft.com/office/drawing/2010/main" val="0"/>
                        </a:ext>
                      </a:extLst>
                    </a:blip>
                    <a:srcRect t="32340" b="32171"/>
                    <a:stretch/>
                  </pic:blipFill>
                  <pic:spPr bwMode="auto">
                    <a:xfrm>
                      <a:off x="0" y="0"/>
                      <a:ext cx="2911203" cy="580858"/>
                    </a:xfrm>
                    <a:prstGeom prst="rect">
                      <a:avLst/>
                    </a:prstGeom>
                    <a:ln>
                      <a:noFill/>
                    </a:ln>
                    <a:extLst>
                      <a:ext uri="{53640926-AAD7-44D8-BBD7-CCE9431645EC}">
                        <a14:shadowObscured xmlns:a14="http://schemas.microsoft.com/office/drawing/2010/main"/>
                      </a:ext>
                    </a:extLst>
                  </pic:spPr>
                </pic:pic>
              </a:graphicData>
            </a:graphic>
          </wp:inline>
        </w:drawing>
      </w:r>
      <w:r w:rsidR="004A613E" w:rsidRPr="00780F60">
        <w:rPr>
          <w:rFonts w:ascii="Calibri Light" w:hAnsi="Calibri Light" w:cs="Calibri Light"/>
          <w:noProof/>
          <w:lang w:eastAsia="es-ES"/>
        </w:rPr>
        <w:t xml:space="preserve"> </w:t>
      </w:r>
      <w:r w:rsidR="003F6C43">
        <w:rPr>
          <w:rFonts w:ascii="Calibri Light" w:hAnsi="Calibri Light" w:cs="Calibri Light"/>
          <w:noProof/>
          <w:lang w:eastAsia="es-ES"/>
        </w:rPr>
        <w:t xml:space="preserve"> </w:t>
      </w:r>
      <w:r w:rsidR="003F6C43">
        <w:rPr>
          <w:rFonts w:ascii="Calibri Light" w:hAnsi="Calibri Light" w:cs="Calibri Light"/>
          <w:noProof/>
          <w:lang w:eastAsia="es-ES"/>
        </w:rPr>
        <w:drawing>
          <wp:inline distT="0" distB="0" distL="0" distR="0" wp14:anchorId="59AD47FB" wp14:editId="59AD47FC">
            <wp:extent cx="2865600" cy="55741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n-título-5.png"/>
                    <pic:cNvPicPr/>
                  </pic:nvPicPr>
                  <pic:blipFill rotWithShape="1">
                    <a:blip r:embed="rId24" cstate="print">
                      <a:extLst>
                        <a:ext uri="{28A0092B-C50C-407E-A947-70E740481C1C}">
                          <a14:useLocalDpi xmlns:a14="http://schemas.microsoft.com/office/drawing/2010/main" val="0"/>
                        </a:ext>
                      </a:extLst>
                    </a:blip>
                    <a:srcRect t="32792" b="32626"/>
                    <a:stretch/>
                  </pic:blipFill>
                  <pic:spPr bwMode="auto">
                    <a:xfrm>
                      <a:off x="0" y="0"/>
                      <a:ext cx="2865600" cy="557410"/>
                    </a:xfrm>
                    <a:prstGeom prst="rect">
                      <a:avLst/>
                    </a:prstGeom>
                    <a:ln>
                      <a:noFill/>
                    </a:ln>
                    <a:extLst>
                      <a:ext uri="{53640926-AAD7-44D8-BBD7-CCE9431645EC}">
                        <a14:shadowObscured xmlns:a14="http://schemas.microsoft.com/office/drawing/2010/main"/>
                      </a:ext>
                    </a:extLst>
                  </pic:spPr>
                </pic:pic>
              </a:graphicData>
            </a:graphic>
          </wp:inline>
        </w:drawing>
      </w:r>
    </w:p>
    <w:p w14:paraId="59AD47BF" w14:textId="77777777" w:rsidR="004A613E" w:rsidRPr="00780F60" w:rsidRDefault="004A613E" w:rsidP="004A613E">
      <w:pPr>
        <w:pStyle w:val="Prrafodelista"/>
        <w:ind w:left="1080"/>
        <w:rPr>
          <w:rFonts w:ascii="Calibri Light" w:hAnsi="Calibri Light" w:cs="Calibri Light"/>
          <w:noProof/>
          <w:lang w:eastAsia="es-ES"/>
        </w:rPr>
      </w:pPr>
    </w:p>
    <w:tbl>
      <w:tblPr>
        <w:tblStyle w:val="Tablaconcuadrcula"/>
        <w:tblW w:w="0" w:type="auto"/>
        <w:tblInd w:w="1080" w:type="dxa"/>
        <w:tblLayout w:type="fixed"/>
        <w:tblLook w:val="04A0" w:firstRow="1" w:lastRow="0" w:firstColumn="1" w:lastColumn="0" w:noHBand="0" w:noVBand="1"/>
      </w:tblPr>
      <w:tblGrid>
        <w:gridCol w:w="1979"/>
        <w:gridCol w:w="2890"/>
        <w:gridCol w:w="4351"/>
      </w:tblGrid>
      <w:tr w:rsidR="004A613E" w:rsidRPr="00780F60" w14:paraId="59AD47C3" w14:textId="77777777" w:rsidTr="004A613E">
        <w:trPr>
          <w:trHeight w:val="320"/>
        </w:trPr>
        <w:tc>
          <w:tcPr>
            <w:tcW w:w="1979" w:type="dxa"/>
            <w:vAlign w:val="center"/>
          </w:tcPr>
          <w:p w14:paraId="59AD47C0" w14:textId="77777777" w:rsidR="004A613E" w:rsidRPr="00780F60" w:rsidRDefault="004A613E" w:rsidP="004A613E">
            <w:pPr>
              <w:pStyle w:val="Prrafodelista"/>
              <w:ind w:left="0"/>
              <w:jc w:val="center"/>
              <w:rPr>
                <w:rFonts w:ascii="Calibri Light" w:hAnsi="Calibri Light" w:cs="Calibri Light"/>
                <w:b/>
              </w:rPr>
            </w:pPr>
            <w:r w:rsidRPr="00780F60">
              <w:rPr>
                <w:rFonts w:ascii="Calibri Light" w:hAnsi="Calibri Light" w:cs="Calibri Light"/>
                <w:b/>
              </w:rPr>
              <w:t>Competencia</w:t>
            </w:r>
          </w:p>
        </w:tc>
        <w:tc>
          <w:tcPr>
            <w:tcW w:w="2890" w:type="dxa"/>
            <w:vAlign w:val="center"/>
          </w:tcPr>
          <w:p w14:paraId="59AD47C1" w14:textId="77777777" w:rsidR="004A613E" w:rsidRPr="00780F60" w:rsidRDefault="004A613E" w:rsidP="004A613E">
            <w:pPr>
              <w:pStyle w:val="Prrafodelista"/>
              <w:ind w:left="0"/>
              <w:jc w:val="center"/>
              <w:rPr>
                <w:rFonts w:ascii="Calibri Light" w:hAnsi="Calibri Light" w:cs="Calibri Light"/>
                <w:b/>
              </w:rPr>
            </w:pPr>
            <w:r w:rsidRPr="00780F60">
              <w:rPr>
                <w:rFonts w:ascii="Calibri Light" w:hAnsi="Calibri Light" w:cs="Calibri Light"/>
                <w:b/>
              </w:rPr>
              <w:t>Objetivo de aprendizaje</w:t>
            </w:r>
          </w:p>
        </w:tc>
        <w:tc>
          <w:tcPr>
            <w:tcW w:w="4351" w:type="dxa"/>
            <w:vAlign w:val="center"/>
          </w:tcPr>
          <w:p w14:paraId="59AD47C2" w14:textId="77777777" w:rsidR="004A613E" w:rsidRPr="00780F60" w:rsidRDefault="004A613E" w:rsidP="004A613E">
            <w:pPr>
              <w:pStyle w:val="Prrafodelista"/>
              <w:ind w:left="0"/>
              <w:jc w:val="center"/>
              <w:rPr>
                <w:rFonts w:ascii="Calibri Light" w:hAnsi="Calibri Light" w:cs="Calibri Light"/>
                <w:b/>
              </w:rPr>
            </w:pPr>
            <w:r w:rsidRPr="00780F60">
              <w:rPr>
                <w:rFonts w:ascii="Calibri Light" w:hAnsi="Calibri Light" w:cs="Calibri Light"/>
                <w:b/>
              </w:rPr>
              <w:t>RAE</w:t>
            </w:r>
          </w:p>
        </w:tc>
      </w:tr>
      <w:tr w:rsidR="004A613E" w:rsidRPr="00780F60" w14:paraId="59AD47C9" w14:textId="77777777" w:rsidTr="004A613E">
        <w:trPr>
          <w:trHeight w:val="2151"/>
        </w:trPr>
        <w:tc>
          <w:tcPr>
            <w:tcW w:w="1979" w:type="dxa"/>
            <w:vAlign w:val="center"/>
          </w:tcPr>
          <w:p w14:paraId="59AD47C4" w14:textId="77777777" w:rsidR="004A613E" w:rsidRPr="00780F60" w:rsidRDefault="004A613E" w:rsidP="004A613E">
            <w:pPr>
              <w:jc w:val="center"/>
              <w:rPr>
                <w:rFonts w:ascii="Calibri Light" w:hAnsi="Calibri Light" w:cs="Calibri Light"/>
                <w:sz w:val="24"/>
              </w:rPr>
            </w:pPr>
            <w:r w:rsidRPr="00780F60">
              <w:rPr>
                <w:rFonts w:ascii="Calibri Light" w:hAnsi="Calibri Light" w:cs="Calibri Light"/>
                <w:sz w:val="24"/>
              </w:rPr>
              <w:t>El estudiante es capaz de usar los balances de masa y energía para un proceso de alimentación dado.</w:t>
            </w:r>
          </w:p>
        </w:tc>
        <w:tc>
          <w:tcPr>
            <w:tcW w:w="2890" w:type="dxa"/>
            <w:vAlign w:val="center"/>
          </w:tcPr>
          <w:p w14:paraId="59AD47C5" w14:textId="77777777" w:rsidR="004A613E" w:rsidRPr="00780F60" w:rsidRDefault="004A613E" w:rsidP="004A613E">
            <w:pPr>
              <w:jc w:val="center"/>
              <w:rPr>
                <w:rFonts w:ascii="Calibri Light" w:hAnsi="Calibri Light" w:cs="Calibri Light"/>
                <w:sz w:val="24"/>
              </w:rPr>
            </w:pPr>
            <w:r w:rsidRPr="00780F60">
              <w:rPr>
                <w:rFonts w:ascii="Calibri Light" w:hAnsi="Calibri Light" w:cs="Calibri Light"/>
                <w:sz w:val="24"/>
              </w:rPr>
              <w:t>Entender el alcance de la importancia de balances de masa en sistemas de procesamiento.</w:t>
            </w:r>
          </w:p>
        </w:tc>
        <w:tc>
          <w:tcPr>
            <w:tcW w:w="4351" w:type="dxa"/>
            <w:vAlign w:val="center"/>
          </w:tcPr>
          <w:p w14:paraId="59AD47C6" w14:textId="77777777" w:rsidR="004A613E" w:rsidRPr="00780F60" w:rsidRDefault="004A613E" w:rsidP="004A613E">
            <w:pPr>
              <w:jc w:val="center"/>
              <w:rPr>
                <w:rFonts w:ascii="Calibri Light" w:hAnsi="Calibri Light" w:cs="Calibri Light"/>
                <w:sz w:val="24"/>
              </w:rPr>
            </w:pPr>
            <w:r w:rsidRPr="00780F60">
              <w:rPr>
                <w:rFonts w:ascii="Calibri Light" w:hAnsi="Calibri Light" w:cs="Calibri Light"/>
                <w:sz w:val="24"/>
              </w:rPr>
              <w:t>• Describir los principios generales de balances de masa en sistemas de estado estacionario.</w:t>
            </w:r>
          </w:p>
          <w:p w14:paraId="59AD47C7" w14:textId="77777777" w:rsidR="004A613E" w:rsidRPr="00780F60" w:rsidRDefault="004A613E" w:rsidP="004A613E">
            <w:pPr>
              <w:jc w:val="center"/>
              <w:rPr>
                <w:rFonts w:ascii="Calibri Light" w:hAnsi="Calibri Light" w:cs="Calibri Light"/>
                <w:sz w:val="24"/>
              </w:rPr>
            </w:pPr>
            <w:r w:rsidRPr="00780F60">
              <w:rPr>
                <w:rFonts w:ascii="Calibri Light" w:hAnsi="Calibri Light" w:cs="Calibri Light"/>
                <w:sz w:val="24"/>
              </w:rPr>
              <w:t>• Dibujar y usar diagramas de flujo de procesos, identificando corrientes de flujo, para problemas de balance de masa.</w:t>
            </w:r>
          </w:p>
          <w:p w14:paraId="59AD47C8" w14:textId="77777777" w:rsidR="004A613E" w:rsidRPr="00780F60" w:rsidRDefault="004A613E" w:rsidP="004A613E">
            <w:pPr>
              <w:jc w:val="center"/>
              <w:rPr>
                <w:rFonts w:ascii="Calibri Light" w:hAnsi="Calibri Light" w:cs="Calibri Light"/>
                <w:sz w:val="24"/>
              </w:rPr>
            </w:pPr>
            <w:r w:rsidRPr="00780F60">
              <w:rPr>
                <w:rFonts w:ascii="Calibri Light" w:hAnsi="Calibri Light" w:cs="Calibri Light"/>
                <w:sz w:val="24"/>
              </w:rPr>
              <w:t>• Resolver problemas de balance de masa asociados con operaciones de procesamiento de alimentos.</w:t>
            </w:r>
          </w:p>
        </w:tc>
      </w:tr>
    </w:tbl>
    <w:p w14:paraId="59AD47CA" w14:textId="77777777" w:rsidR="004A613E" w:rsidRPr="00780F60" w:rsidRDefault="004A613E" w:rsidP="004A613E">
      <w:pPr>
        <w:pStyle w:val="Prrafodelista"/>
        <w:ind w:left="1080"/>
        <w:rPr>
          <w:rFonts w:ascii="Calibri Light" w:hAnsi="Calibri Light" w:cs="Calibri Light"/>
        </w:rPr>
      </w:pPr>
    </w:p>
    <w:p w14:paraId="59AD47CB" w14:textId="77777777" w:rsidR="004A613E" w:rsidRPr="00780F60" w:rsidRDefault="004A613E" w:rsidP="004A613E">
      <w:pPr>
        <w:pStyle w:val="Prrafodelista"/>
        <w:ind w:left="1080"/>
        <w:rPr>
          <w:rFonts w:ascii="Calibri Light" w:hAnsi="Calibri Light" w:cs="Calibri Light"/>
        </w:rPr>
      </w:pPr>
    </w:p>
    <w:p w14:paraId="59AD47CC" w14:textId="77777777" w:rsidR="004A613E" w:rsidRPr="00780F60" w:rsidRDefault="004A613E" w:rsidP="004A613E">
      <w:pPr>
        <w:pStyle w:val="Prrafodelista"/>
        <w:ind w:left="1080"/>
        <w:rPr>
          <w:rFonts w:ascii="Calibri Light" w:hAnsi="Calibri Light" w:cs="Calibri Light"/>
        </w:rPr>
      </w:pPr>
    </w:p>
    <w:p w14:paraId="59AD47CD" w14:textId="77777777" w:rsidR="004A613E" w:rsidRPr="009046B9" w:rsidRDefault="004A613E" w:rsidP="004A613E">
      <w:pPr>
        <w:pStyle w:val="Prrafodelista"/>
        <w:numPr>
          <w:ilvl w:val="0"/>
          <w:numId w:val="6"/>
        </w:numPr>
        <w:spacing w:after="160" w:line="259" w:lineRule="auto"/>
        <w:jc w:val="left"/>
        <w:rPr>
          <w:rFonts w:ascii="Calibri Light" w:eastAsiaTheme="majorEastAsia" w:hAnsi="Calibri Light" w:cs="Calibri Light"/>
          <w:b/>
          <w:color w:val="73A22D"/>
          <w:sz w:val="28"/>
          <w:szCs w:val="32"/>
        </w:rPr>
      </w:pPr>
      <w:r w:rsidRPr="009046B9">
        <w:rPr>
          <w:rFonts w:ascii="Calibri Light" w:eastAsiaTheme="majorEastAsia" w:hAnsi="Calibri Light" w:cs="Calibri Light"/>
          <w:b/>
          <w:color w:val="73A22D"/>
          <w:sz w:val="28"/>
          <w:szCs w:val="32"/>
        </w:rPr>
        <w:t>Estructura modular. (segmentación, agrupamiento, lo ideal según intensidad horaria).</w:t>
      </w:r>
    </w:p>
    <w:p w14:paraId="59AD47CE" w14:textId="77777777" w:rsidR="004A613E" w:rsidRPr="00780F60" w:rsidRDefault="004A613E" w:rsidP="004A613E">
      <w:pPr>
        <w:pBdr>
          <w:top w:val="single" w:sz="4" w:space="1" w:color="auto"/>
          <w:left w:val="single" w:sz="4" w:space="4" w:color="auto"/>
          <w:bottom w:val="single" w:sz="4" w:space="1" w:color="auto"/>
          <w:right w:val="single" w:sz="4" w:space="4" w:color="auto"/>
        </w:pBdr>
        <w:ind w:left="720"/>
        <w:rPr>
          <w:rFonts w:ascii="Calibri Light" w:hAnsi="Calibri Light" w:cs="Calibri Light"/>
          <w:sz w:val="24"/>
          <w:szCs w:val="24"/>
        </w:rPr>
      </w:pPr>
      <w:r w:rsidRPr="00780F60">
        <w:rPr>
          <w:rFonts w:ascii="Calibri Light" w:hAnsi="Calibri Light" w:cs="Calibri Light"/>
          <w:sz w:val="24"/>
          <w:szCs w:val="24"/>
        </w:rPr>
        <w:t>Módulo 0: introductorio (no cuenta en horas)</w:t>
      </w:r>
    </w:p>
    <w:sdt>
      <w:sdtPr>
        <w:rPr>
          <w:rFonts w:ascii="Calibri Light" w:hAnsi="Calibri Light" w:cs="Calibri Light"/>
          <w:sz w:val="24"/>
          <w:szCs w:val="24"/>
        </w:rPr>
        <w:id w:val="887619688"/>
        <w:placeholder>
          <w:docPart w:val="AE4FCFE83301418BB6F05080999E0BDA"/>
        </w:placeholder>
        <w:showingPlcHdr/>
        <w:text/>
      </w:sdtPr>
      <w:sdtEndPr/>
      <w:sdtContent>
        <w:p w14:paraId="59AD47CF" w14:textId="77777777" w:rsidR="004A613E" w:rsidRPr="00780F60" w:rsidRDefault="003A5BF7" w:rsidP="004A613E">
          <w:pPr>
            <w:pBdr>
              <w:top w:val="single" w:sz="4" w:space="1" w:color="auto"/>
              <w:left w:val="single" w:sz="4" w:space="4" w:color="auto"/>
              <w:bottom w:val="single" w:sz="4" w:space="1" w:color="auto"/>
              <w:right w:val="single" w:sz="4" w:space="4" w:color="auto"/>
            </w:pBdr>
            <w:ind w:left="720"/>
            <w:rPr>
              <w:rFonts w:ascii="Calibri Light" w:hAnsi="Calibri Light" w:cs="Calibri Light"/>
              <w:sz w:val="24"/>
              <w:szCs w:val="24"/>
            </w:rPr>
          </w:pPr>
          <w:r w:rsidRPr="00780F60">
            <w:rPr>
              <w:rStyle w:val="Textodelmarcadordeposicin"/>
              <w:rFonts w:ascii="Calibri Light" w:hAnsi="Calibri Light" w:cs="Calibri Light"/>
              <w:sz w:val="24"/>
            </w:rPr>
            <w:t>Módulo #: XXXX.</w:t>
          </w:r>
        </w:p>
      </w:sdtContent>
    </w:sdt>
    <w:sdt>
      <w:sdtPr>
        <w:rPr>
          <w:rFonts w:ascii="Calibri Light" w:hAnsi="Calibri Light" w:cs="Calibri Light"/>
        </w:rPr>
        <w:id w:val="1831324995"/>
        <w:placeholder>
          <w:docPart w:val="BAE1BD85B601401AAA9FDBCE54EAFD00"/>
        </w:placeholder>
        <w:showingPlcHdr/>
        <w:text/>
      </w:sdtPr>
      <w:sdtEndPr/>
      <w:sdtContent>
        <w:p w14:paraId="59AD47D0" w14:textId="77777777" w:rsidR="004A613E" w:rsidRPr="00780F60" w:rsidRDefault="003A5BF7" w:rsidP="003A5BF7">
          <w:pPr>
            <w:pStyle w:val="Prrafodelista"/>
            <w:numPr>
              <w:ilvl w:val="0"/>
              <w:numId w:val="7"/>
            </w:numPr>
            <w:pBdr>
              <w:top w:val="single" w:sz="4" w:space="1" w:color="auto"/>
              <w:left w:val="single" w:sz="4" w:space="4" w:color="auto"/>
              <w:bottom w:val="single" w:sz="4" w:space="1" w:color="auto"/>
              <w:right w:val="single" w:sz="4" w:space="4" w:color="auto"/>
            </w:pBdr>
            <w:spacing w:after="160" w:line="259" w:lineRule="auto"/>
            <w:jc w:val="left"/>
            <w:rPr>
              <w:rFonts w:ascii="Calibri Light" w:hAnsi="Calibri Light" w:cs="Calibri Light"/>
            </w:rPr>
          </w:pPr>
          <w:r w:rsidRPr="00780F60">
            <w:rPr>
              <w:rStyle w:val="Textodelmarcadordeposicin"/>
              <w:rFonts w:ascii="Calibri Light" w:hAnsi="Calibri Light" w:cs="Calibri Light"/>
            </w:rPr>
            <w:t>Unidad#: XXXX.</w:t>
          </w:r>
        </w:p>
      </w:sdtContent>
    </w:sdt>
    <w:sdt>
      <w:sdtPr>
        <w:rPr>
          <w:rFonts w:ascii="Calibri Light" w:hAnsi="Calibri Light" w:cs="Calibri Light"/>
          <w:sz w:val="24"/>
          <w:szCs w:val="24"/>
        </w:rPr>
        <w:id w:val="-1068336413"/>
        <w:placeholder>
          <w:docPart w:val="E09D59F9A80D459EBBE307768DC8B28D"/>
        </w:placeholder>
        <w:showingPlcHdr/>
        <w:text/>
      </w:sdtPr>
      <w:sdtEndPr/>
      <w:sdtContent>
        <w:p w14:paraId="59AD47D1" w14:textId="77777777" w:rsidR="004A613E" w:rsidRPr="00780F60" w:rsidRDefault="003A5BF7" w:rsidP="004A613E">
          <w:pPr>
            <w:pBdr>
              <w:top w:val="single" w:sz="4" w:space="1" w:color="auto"/>
              <w:left w:val="single" w:sz="4" w:space="4" w:color="auto"/>
              <w:bottom w:val="single" w:sz="4" w:space="1" w:color="auto"/>
              <w:right w:val="single" w:sz="4" w:space="4" w:color="auto"/>
            </w:pBdr>
            <w:ind w:left="720" w:firstLine="696"/>
            <w:rPr>
              <w:rFonts w:ascii="Calibri Light" w:hAnsi="Calibri Light" w:cs="Calibri Light"/>
              <w:sz w:val="24"/>
              <w:szCs w:val="24"/>
            </w:rPr>
          </w:pPr>
          <w:r w:rsidRPr="00780F60">
            <w:rPr>
              <w:rStyle w:val="Textodelmarcadordeposicin"/>
              <w:rFonts w:ascii="Calibri Light" w:hAnsi="Calibri Light" w:cs="Calibri Light"/>
              <w:sz w:val="24"/>
            </w:rPr>
            <w:t>Tema#: XXXX.</w:t>
          </w:r>
        </w:p>
      </w:sdtContent>
    </w:sdt>
    <w:sdt>
      <w:sdtPr>
        <w:rPr>
          <w:rFonts w:ascii="Calibri Light" w:hAnsi="Calibri Light" w:cs="Calibri Light"/>
        </w:rPr>
        <w:id w:val="-1437054030"/>
        <w:placeholder>
          <w:docPart w:val="2C680ED6E4EF42919CE62229A2826450"/>
        </w:placeholder>
        <w:showingPlcHdr/>
        <w:text/>
      </w:sdtPr>
      <w:sdtEndPr/>
      <w:sdtContent>
        <w:p w14:paraId="59AD47D2" w14:textId="77777777" w:rsidR="004A613E" w:rsidRPr="00780F60" w:rsidRDefault="003A5BF7" w:rsidP="004A613E">
          <w:pPr>
            <w:pStyle w:val="Prrafodelista"/>
            <w:numPr>
              <w:ilvl w:val="0"/>
              <w:numId w:val="7"/>
            </w:numPr>
            <w:pBdr>
              <w:top w:val="single" w:sz="4" w:space="1" w:color="auto"/>
              <w:left w:val="single" w:sz="4" w:space="4" w:color="auto"/>
              <w:bottom w:val="single" w:sz="4" w:space="1" w:color="auto"/>
              <w:right w:val="single" w:sz="4" w:space="4" w:color="auto"/>
            </w:pBdr>
            <w:spacing w:after="160" w:line="259" w:lineRule="auto"/>
            <w:jc w:val="left"/>
            <w:rPr>
              <w:rFonts w:ascii="Calibri Light" w:hAnsi="Calibri Light" w:cs="Calibri Light"/>
            </w:rPr>
          </w:pPr>
          <w:r w:rsidRPr="00780F60">
            <w:rPr>
              <w:rStyle w:val="Textodelmarcadordeposicin"/>
              <w:rFonts w:ascii="Calibri Light" w:hAnsi="Calibri Light" w:cs="Calibri Light"/>
            </w:rPr>
            <w:t>Unidad#: XXXX.</w:t>
          </w:r>
        </w:p>
      </w:sdtContent>
    </w:sdt>
    <w:sdt>
      <w:sdtPr>
        <w:rPr>
          <w:rFonts w:ascii="Calibri Light" w:hAnsi="Calibri Light" w:cs="Calibri Light"/>
          <w:sz w:val="24"/>
          <w:szCs w:val="24"/>
        </w:rPr>
        <w:id w:val="883689852"/>
        <w:placeholder>
          <w:docPart w:val="90F1A3D3E40149369C239F23508E777D"/>
        </w:placeholder>
        <w:showingPlcHdr/>
        <w:text/>
      </w:sdtPr>
      <w:sdtEndPr/>
      <w:sdtContent>
        <w:p w14:paraId="59AD47D3" w14:textId="77777777" w:rsidR="004A613E" w:rsidRDefault="003A5BF7" w:rsidP="004A613E">
          <w:pPr>
            <w:pBdr>
              <w:top w:val="single" w:sz="4" w:space="1" w:color="auto"/>
              <w:left w:val="single" w:sz="4" w:space="4" w:color="auto"/>
              <w:bottom w:val="single" w:sz="4" w:space="1" w:color="auto"/>
              <w:right w:val="single" w:sz="4" w:space="4" w:color="auto"/>
            </w:pBdr>
            <w:ind w:left="720" w:firstLine="696"/>
            <w:rPr>
              <w:rFonts w:ascii="Calibri Light" w:hAnsi="Calibri Light" w:cs="Calibri Light"/>
              <w:sz w:val="24"/>
              <w:szCs w:val="24"/>
            </w:rPr>
          </w:pPr>
          <w:r w:rsidRPr="00780F60">
            <w:rPr>
              <w:rStyle w:val="Textodelmarcadordeposicin"/>
              <w:rFonts w:ascii="Calibri Light" w:hAnsi="Calibri Light" w:cs="Calibri Light"/>
            </w:rPr>
            <w:t>Tema#: XXXX.</w:t>
          </w:r>
        </w:p>
      </w:sdtContent>
    </w:sdt>
    <w:sdt>
      <w:sdtPr>
        <w:rPr>
          <w:rFonts w:ascii="Calibri Light" w:hAnsi="Calibri Light" w:cs="Calibri Light"/>
          <w:sz w:val="24"/>
          <w:szCs w:val="24"/>
        </w:rPr>
        <w:id w:val="-768385337"/>
        <w:placeholder>
          <w:docPart w:val="258202D8D9E14F48BD9CCFC0352D8E57"/>
        </w:placeholder>
        <w:showingPlcHdr/>
        <w:text/>
      </w:sdtPr>
      <w:sdtEndPr/>
      <w:sdtContent>
        <w:p w14:paraId="59AD47D4" w14:textId="77777777" w:rsidR="00451A44" w:rsidRDefault="00451A44" w:rsidP="00451A44">
          <w:pPr>
            <w:pBdr>
              <w:top w:val="single" w:sz="4" w:space="1" w:color="auto"/>
              <w:left w:val="single" w:sz="4" w:space="4" w:color="auto"/>
              <w:bottom w:val="single" w:sz="4" w:space="1" w:color="auto"/>
              <w:right w:val="single" w:sz="4" w:space="4" w:color="auto"/>
            </w:pBdr>
            <w:ind w:left="720" w:firstLine="696"/>
            <w:rPr>
              <w:rFonts w:ascii="Calibri Light" w:hAnsi="Calibri Light" w:cs="Calibri Light"/>
              <w:sz w:val="24"/>
              <w:szCs w:val="24"/>
            </w:rPr>
          </w:pPr>
          <w:r w:rsidRPr="00780F60">
            <w:rPr>
              <w:rStyle w:val="Textodelmarcadordeposicin"/>
              <w:rFonts w:ascii="Calibri Light" w:hAnsi="Calibri Light" w:cs="Calibri Light"/>
            </w:rPr>
            <w:t>Tema#: XXXX.</w:t>
          </w:r>
        </w:p>
      </w:sdtContent>
    </w:sdt>
    <w:sdt>
      <w:sdtPr>
        <w:rPr>
          <w:rFonts w:ascii="Calibri Light" w:hAnsi="Calibri Light" w:cs="Calibri Light"/>
          <w:sz w:val="24"/>
          <w:szCs w:val="24"/>
        </w:rPr>
        <w:id w:val="985973903"/>
        <w:placeholder>
          <w:docPart w:val="20630729FBFB409686563F80EB4D0061"/>
        </w:placeholder>
        <w:showingPlcHdr/>
        <w:text/>
      </w:sdtPr>
      <w:sdtEndPr/>
      <w:sdtContent>
        <w:p w14:paraId="59AD47D5" w14:textId="77777777" w:rsidR="00451A44" w:rsidRDefault="00451A44" w:rsidP="00451A44">
          <w:pPr>
            <w:pBdr>
              <w:top w:val="single" w:sz="4" w:space="1" w:color="auto"/>
              <w:left w:val="single" w:sz="4" w:space="4" w:color="auto"/>
              <w:bottom w:val="single" w:sz="4" w:space="1" w:color="auto"/>
              <w:right w:val="single" w:sz="4" w:space="4" w:color="auto"/>
            </w:pBdr>
            <w:ind w:left="720" w:firstLine="696"/>
            <w:rPr>
              <w:rFonts w:ascii="Calibri Light" w:hAnsi="Calibri Light" w:cs="Calibri Light"/>
              <w:sz w:val="24"/>
              <w:szCs w:val="24"/>
            </w:rPr>
          </w:pPr>
          <w:r w:rsidRPr="00780F60">
            <w:rPr>
              <w:rStyle w:val="Textodelmarcadordeposicin"/>
              <w:rFonts w:ascii="Calibri Light" w:hAnsi="Calibri Light" w:cs="Calibri Light"/>
            </w:rPr>
            <w:t>Tema#: XXXX.</w:t>
          </w:r>
        </w:p>
      </w:sdtContent>
    </w:sdt>
    <w:sdt>
      <w:sdtPr>
        <w:rPr>
          <w:rFonts w:ascii="Calibri Light" w:hAnsi="Calibri Light" w:cs="Calibri Light"/>
          <w:sz w:val="24"/>
          <w:szCs w:val="24"/>
        </w:rPr>
        <w:id w:val="101764182"/>
        <w:placeholder>
          <w:docPart w:val="7452E962027E4679B000B225AEEC64D9"/>
        </w:placeholder>
        <w:showingPlcHdr/>
        <w:text/>
      </w:sdtPr>
      <w:sdtEndPr/>
      <w:sdtContent>
        <w:p w14:paraId="59AD47D6" w14:textId="77777777" w:rsidR="00451A44" w:rsidRDefault="00451A44" w:rsidP="00451A44">
          <w:pPr>
            <w:pBdr>
              <w:top w:val="single" w:sz="4" w:space="1" w:color="auto"/>
              <w:left w:val="single" w:sz="4" w:space="4" w:color="auto"/>
              <w:bottom w:val="single" w:sz="4" w:space="1" w:color="auto"/>
              <w:right w:val="single" w:sz="4" w:space="4" w:color="auto"/>
            </w:pBdr>
            <w:ind w:left="720" w:firstLine="696"/>
            <w:rPr>
              <w:rFonts w:ascii="Calibri Light" w:hAnsi="Calibri Light" w:cs="Calibri Light"/>
              <w:sz w:val="24"/>
              <w:szCs w:val="24"/>
            </w:rPr>
          </w:pPr>
          <w:r w:rsidRPr="00780F60">
            <w:rPr>
              <w:rStyle w:val="Textodelmarcadordeposicin"/>
              <w:rFonts w:ascii="Calibri Light" w:hAnsi="Calibri Light" w:cs="Calibri Light"/>
            </w:rPr>
            <w:t>Tema#: XXXX.</w:t>
          </w:r>
        </w:p>
      </w:sdtContent>
    </w:sdt>
    <w:p w14:paraId="59AD47D7" w14:textId="77777777" w:rsidR="004A613E" w:rsidRPr="00780F60" w:rsidRDefault="004A613E" w:rsidP="004A613E">
      <w:pPr>
        <w:ind w:left="708"/>
        <w:rPr>
          <w:rFonts w:ascii="Calibri Light" w:hAnsi="Calibri Light" w:cs="Calibri Light"/>
          <w:sz w:val="24"/>
          <w:szCs w:val="24"/>
        </w:rPr>
      </w:pPr>
      <w:r w:rsidRPr="00780F60">
        <w:rPr>
          <w:rFonts w:ascii="Calibri Light" w:hAnsi="Calibri Light" w:cs="Calibri Light"/>
          <w:sz w:val="24"/>
          <w:szCs w:val="24"/>
        </w:rPr>
        <w:t>*Ayuda: Con el fin de facilitar el proceso de aprendizaje al participante es recomendable que todos los elementos del programa conserven una misma estructura.</w:t>
      </w:r>
    </w:p>
    <w:p w14:paraId="59AD47D8" w14:textId="77777777" w:rsidR="004A613E" w:rsidRPr="00780F60" w:rsidRDefault="004A613E" w:rsidP="004A613E">
      <w:pPr>
        <w:ind w:left="708"/>
        <w:rPr>
          <w:rFonts w:ascii="Calibri Light" w:hAnsi="Calibri Light" w:cs="Calibri Light"/>
        </w:rPr>
      </w:pPr>
    </w:p>
    <w:p w14:paraId="59AD47D9" w14:textId="77777777" w:rsidR="004A613E" w:rsidRPr="009046B9" w:rsidRDefault="004A613E" w:rsidP="004A613E">
      <w:pPr>
        <w:pStyle w:val="Prrafodelista"/>
        <w:numPr>
          <w:ilvl w:val="0"/>
          <w:numId w:val="6"/>
        </w:numPr>
        <w:spacing w:after="160" w:line="259" w:lineRule="auto"/>
        <w:jc w:val="left"/>
        <w:rPr>
          <w:rFonts w:ascii="Calibri Light" w:eastAsiaTheme="majorEastAsia" w:hAnsi="Calibri Light" w:cs="Calibri Light"/>
          <w:b/>
          <w:color w:val="73A22D"/>
          <w:sz w:val="28"/>
        </w:rPr>
      </w:pPr>
      <w:r w:rsidRPr="009046B9">
        <w:rPr>
          <w:rFonts w:ascii="Calibri Light" w:eastAsiaTheme="majorEastAsia" w:hAnsi="Calibri Light" w:cs="Calibri Light"/>
          <w:b/>
          <w:color w:val="73A22D"/>
          <w:sz w:val="28"/>
        </w:rPr>
        <w:t>Introducción y bienvenida</w:t>
      </w:r>
    </w:p>
    <w:p w14:paraId="59AD47DA" w14:textId="77777777" w:rsidR="00A83559" w:rsidRPr="00780F60" w:rsidRDefault="00A83559" w:rsidP="00A83559">
      <w:pPr>
        <w:pBdr>
          <w:top w:val="single" w:sz="4" w:space="1" w:color="auto"/>
          <w:left w:val="single" w:sz="4" w:space="4" w:color="auto"/>
          <w:bottom w:val="single" w:sz="4" w:space="1" w:color="auto"/>
          <w:right w:val="single" w:sz="4" w:space="4" w:color="auto"/>
        </w:pBdr>
        <w:ind w:left="705"/>
        <w:rPr>
          <w:rFonts w:ascii="Calibri Light" w:hAnsi="Calibri Light" w:cs="Calibri Light"/>
          <w:sz w:val="24"/>
          <w:szCs w:val="24"/>
        </w:rPr>
      </w:pPr>
    </w:p>
    <w:sdt>
      <w:sdtPr>
        <w:rPr>
          <w:rFonts w:ascii="Calibri Light" w:hAnsi="Calibri Light" w:cs="Calibri Light"/>
          <w:sz w:val="24"/>
          <w:szCs w:val="24"/>
        </w:rPr>
        <w:id w:val="815986717"/>
        <w:placeholder>
          <w:docPart w:val="FE032594780D46E8AD792C056A6D94CF"/>
        </w:placeholder>
        <w:showingPlcHdr/>
      </w:sdtPr>
      <w:sdtEndPr/>
      <w:sdtContent>
        <w:p w14:paraId="59AD47DB" w14:textId="77777777" w:rsidR="004A613E" w:rsidRPr="00780F60" w:rsidRDefault="00A83559" w:rsidP="002F624D">
          <w:pPr>
            <w:pBdr>
              <w:top w:val="single" w:sz="4" w:space="1" w:color="auto"/>
              <w:left w:val="single" w:sz="4" w:space="4" w:color="auto"/>
              <w:bottom w:val="single" w:sz="4" w:space="1" w:color="auto"/>
              <w:right w:val="single" w:sz="4" w:space="4" w:color="auto"/>
            </w:pBdr>
            <w:ind w:left="705"/>
            <w:jc w:val="center"/>
            <w:rPr>
              <w:rFonts w:ascii="Calibri Light" w:hAnsi="Calibri Light" w:cs="Calibri Light"/>
              <w:sz w:val="24"/>
              <w:szCs w:val="24"/>
            </w:rPr>
          </w:pPr>
          <w:r w:rsidRPr="00780F60">
            <w:rPr>
              <w:rStyle w:val="Textodelmarcadordeposicin"/>
              <w:rFonts w:ascii="Calibri Light" w:hAnsi="Calibri Light" w:cs="Calibri Light"/>
            </w:rPr>
            <w:t xml:space="preserve">Breve presentación del programa, resaltando la importancia en su contexto disciplinar y para los participantes que lo cursarán </w:t>
          </w:r>
        </w:p>
      </w:sdtContent>
    </w:sdt>
    <w:p w14:paraId="59AD47DC" w14:textId="77777777" w:rsidR="004A613E" w:rsidRPr="00780F60" w:rsidRDefault="004A613E" w:rsidP="004A613E">
      <w:pPr>
        <w:pBdr>
          <w:top w:val="single" w:sz="4" w:space="1" w:color="auto"/>
          <w:left w:val="single" w:sz="4" w:space="4" w:color="auto"/>
          <w:bottom w:val="single" w:sz="4" w:space="1" w:color="auto"/>
          <w:right w:val="single" w:sz="4" w:space="4" w:color="auto"/>
        </w:pBdr>
        <w:ind w:left="705"/>
        <w:rPr>
          <w:rFonts w:ascii="Calibri Light" w:hAnsi="Calibri Light" w:cs="Calibri Light"/>
          <w:sz w:val="24"/>
          <w:szCs w:val="24"/>
        </w:rPr>
      </w:pPr>
    </w:p>
    <w:p w14:paraId="59AD47DD" w14:textId="77777777" w:rsidR="004A613E" w:rsidRPr="00780F60" w:rsidRDefault="004A613E" w:rsidP="004A613E">
      <w:pPr>
        <w:pStyle w:val="Prrafodelista"/>
        <w:ind w:left="1080"/>
        <w:rPr>
          <w:rFonts w:ascii="Calibri Light" w:hAnsi="Calibri Light" w:cs="Calibri Light"/>
        </w:rPr>
      </w:pPr>
    </w:p>
    <w:p w14:paraId="59AD47DE" w14:textId="77777777" w:rsidR="004A613E" w:rsidRPr="009046B9" w:rsidRDefault="004A613E" w:rsidP="004A613E">
      <w:pPr>
        <w:pStyle w:val="Prrafodelista"/>
        <w:numPr>
          <w:ilvl w:val="0"/>
          <w:numId w:val="6"/>
        </w:numPr>
        <w:spacing w:after="160" w:line="259" w:lineRule="auto"/>
        <w:jc w:val="left"/>
        <w:rPr>
          <w:rFonts w:ascii="Calibri Light" w:eastAsiaTheme="majorEastAsia" w:hAnsi="Calibri Light" w:cs="Calibri Light"/>
          <w:b/>
          <w:color w:val="73A22D"/>
          <w:sz w:val="28"/>
        </w:rPr>
      </w:pPr>
      <w:r w:rsidRPr="009046B9">
        <w:rPr>
          <w:rFonts w:ascii="Calibri Light" w:eastAsiaTheme="majorEastAsia" w:hAnsi="Calibri Light" w:cs="Calibri Light"/>
          <w:b/>
          <w:color w:val="73A22D"/>
          <w:sz w:val="28"/>
        </w:rPr>
        <w:t>Dirigido a</w:t>
      </w:r>
    </w:p>
    <w:sdt>
      <w:sdtPr>
        <w:rPr>
          <w:rFonts w:ascii="Calibri Light" w:hAnsi="Calibri Light" w:cs="Calibri Light"/>
          <w:sz w:val="24"/>
          <w:szCs w:val="24"/>
        </w:rPr>
        <w:id w:val="99615822"/>
        <w:placeholder>
          <w:docPart w:val="83197412C8324E589FC9D4DD42C62AA8"/>
        </w:placeholder>
        <w:showingPlcHdr/>
        <w:text/>
      </w:sdtPr>
      <w:sdtEndPr/>
      <w:sdtContent>
        <w:p w14:paraId="59AD47DF" w14:textId="77777777" w:rsidR="004A613E" w:rsidRPr="00780F60" w:rsidRDefault="002F624D" w:rsidP="002F624D">
          <w:pPr>
            <w:pBdr>
              <w:top w:val="single" w:sz="4" w:space="1" w:color="auto"/>
              <w:left w:val="single" w:sz="4" w:space="4" w:color="auto"/>
              <w:bottom w:val="single" w:sz="4" w:space="9" w:color="auto"/>
              <w:right w:val="single" w:sz="4" w:space="4" w:color="auto"/>
            </w:pBdr>
            <w:ind w:left="720"/>
            <w:jc w:val="center"/>
            <w:rPr>
              <w:rFonts w:ascii="Calibri Light" w:hAnsi="Calibri Light" w:cs="Calibri Light"/>
              <w:sz w:val="24"/>
              <w:szCs w:val="24"/>
            </w:rPr>
          </w:pPr>
          <w:r w:rsidRPr="00780F60">
            <w:rPr>
              <w:rStyle w:val="Textodelmarcadordeposicin"/>
              <w:rFonts w:ascii="Calibri Light" w:hAnsi="Calibri Light" w:cs="Calibri Light"/>
            </w:rPr>
            <w:t>Haga clic aquí para escribir texto.</w:t>
          </w:r>
        </w:p>
      </w:sdtContent>
    </w:sdt>
    <w:p w14:paraId="59AD47E0" w14:textId="77777777" w:rsidR="004A613E" w:rsidRPr="009046B9" w:rsidRDefault="004A613E" w:rsidP="004A613E">
      <w:pPr>
        <w:pStyle w:val="Prrafodelista"/>
        <w:numPr>
          <w:ilvl w:val="0"/>
          <w:numId w:val="6"/>
        </w:numPr>
        <w:spacing w:after="160" w:line="259" w:lineRule="auto"/>
        <w:jc w:val="left"/>
        <w:rPr>
          <w:rFonts w:ascii="Calibri Light" w:eastAsiaTheme="majorEastAsia" w:hAnsi="Calibri Light" w:cs="Calibri Light"/>
          <w:b/>
          <w:color w:val="73A22D"/>
          <w:sz w:val="28"/>
        </w:rPr>
      </w:pPr>
      <w:r w:rsidRPr="009046B9">
        <w:rPr>
          <w:rFonts w:ascii="Calibri Light" w:eastAsiaTheme="majorEastAsia" w:hAnsi="Calibri Light" w:cs="Calibri Light"/>
          <w:b/>
          <w:color w:val="73A22D"/>
          <w:sz w:val="28"/>
        </w:rPr>
        <w:t>Recorrido</w:t>
      </w:r>
    </w:p>
    <w:p w14:paraId="59AD47E1" w14:textId="77777777" w:rsidR="00A83559" w:rsidRPr="00780F60" w:rsidRDefault="00A83559" w:rsidP="004A613E">
      <w:pPr>
        <w:pStyle w:val="Prrafodelista"/>
        <w:pBdr>
          <w:top w:val="single" w:sz="4" w:space="1" w:color="auto"/>
          <w:left w:val="single" w:sz="4" w:space="4" w:color="auto"/>
          <w:bottom w:val="single" w:sz="4" w:space="1" w:color="auto"/>
          <w:right w:val="single" w:sz="4" w:space="4" w:color="auto"/>
        </w:pBdr>
        <w:rPr>
          <w:rFonts w:ascii="Calibri Light" w:hAnsi="Calibri Light" w:cs="Calibri Light"/>
        </w:rPr>
      </w:pPr>
    </w:p>
    <w:sdt>
      <w:sdtPr>
        <w:rPr>
          <w:rFonts w:ascii="Calibri Light" w:hAnsi="Calibri Light" w:cs="Calibri Light"/>
        </w:rPr>
        <w:id w:val="845756960"/>
        <w:placeholder>
          <w:docPart w:val="216EB8A4A21D42A9A264FE99917F4705"/>
        </w:placeholder>
        <w:showingPlcHdr/>
      </w:sdtPr>
      <w:sdtEndPr/>
      <w:sdtContent>
        <w:p w14:paraId="59AD47E2" w14:textId="77777777" w:rsidR="004A613E" w:rsidRPr="00780F60" w:rsidRDefault="00A83559" w:rsidP="002F624D">
          <w:pPr>
            <w:pStyle w:val="Prrafodelista"/>
            <w:pBdr>
              <w:top w:val="single" w:sz="4" w:space="1" w:color="auto"/>
              <w:left w:val="single" w:sz="4" w:space="4" w:color="auto"/>
              <w:bottom w:val="single" w:sz="4" w:space="1" w:color="auto"/>
              <w:right w:val="single" w:sz="4" w:space="4" w:color="auto"/>
            </w:pBdr>
            <w:jc w:val="center"/>
            <w:rPr>
              <w:rFonts w:ascii="Calibri Light" w:hAnsi="Calibri Light" w:cs="Calibri Light"/>
            </w:rPr>
          </w:pPr>
          <w:r w:rsidRPr="00780F60">
            <w:rPr>
              <w:rStyle w:val="Textodelmarcadordeposicin"/>
              <w:rFonts w:ascii="Calibri Light" w:hAnsi="Calibri Light" w:cs="Calibri Light"/>
            </w:rPr>
            <w:t>Breve descripción de cómo se desarrollará el programa. A manera de narrativa.</w:t>
          </w:r>
        </w:p>
      </w:sdtContent>
    </w:sdt>
    <w:p w14:paraId="59AD47E3" w14:textId="77777777" w:rsidR="004A613E" w:rsidRPr="00780F60" w:rsidRDefault="004A613E" w:rsidP="004A613E">
      <w:pPr>
        <w:pStyle w:val="Prrafodelista"/>
        <w:pBdr>
          <w:top w:val="single" w:sz="4" w:space="1" w:color="auto"/>
          <w:left w:val="single" w:sz="4" w:space="4" w:color="auto"/>
          <w:bottom w:val="single" w:sz="4" w:space="1" w:color="auto"/>
          <w:right w:val="single" w:sz="4" w:space="4" w:color="auto"/>
        </w:pBdr>
        <w:rPr>
          <w:rFonts w:ascii="Calibri Light" w:hAnsi="Calibri Light" w:cs="Calibri Light"/>
        </w:rPr>
      </w:pPr>
    </w:p>
    <w:p w14:paraId="59AD47E4" w14:textId="77777777" w:rsidR="00780F60" w:rsidRDefault="00780F60" w:rsidP="009046B9">
      <w:pPr>
        <w:pStyle w:val="Prrafodelista"/>
        <w:spacing w:after="160" w:line="259" w:lineRule="auto"/>
        <w:ind w:left="1080"/>
        <w:jc w:val="left"/>
        <w:rPr>
          <w:rFonts w:ascii="Calibri Light" w:eastAsiaTheme="majorEastAsia" w:hAnsi="Calibri Light" w:cs="Calibri Light"/>
          <w:b/>
          <w:color w:val="00B050"/>
          <w:sz w:val="28"/>
        </w:rPr>
      </w:pPr>
    </w:p>
    <w:p w14:paraId="59AD47E5" w14:textId="77777777" w:rsidR="004A613E" w:rsidRPr="009046B9" w:rsidRDefault="004A613E" w:rsidP="004A613E">
      <w:pPr>
        <w:pStyle w:val="Prrafodelista"/>
        <w:numPr>
          <w:ilvl w:val="0"/>
          <w:numId w:val="6"/>
        </w:numPr>
        <w:spacing w:after="160" w:line="259" w:lineRule="auto"/>
        <w:jc w:val="left"/>
        <w:rPr>
          <w:rFonts w:ascii="Calibri Light" w:eastAsiaTheme="majorEastAsia" w:hAnsi="Calibri Light" w:cs="Calibri Light"/>
          <w:b/>
          <w:color w:val="73A22D"/>
          <w:sz w:val="28"/>
        </w:rPr>
      </w:pPr>
      <w:r w:rsidRPr="009046B9">
        <w:rPr>
          <w:rFonts w:ascii="Calibri Light" w:eastAsiaTheme="majorEastAsia" w:hAnsi="Calibri Light" w:cs="Calibri Light"/>
          <w:b/>
          <w:color w:val="73A22D"/>
          <w:sz w:val="28"/>
        </w:rPr>
        <w:t>Metodología</w:t>
      </w:r>
    </w:p>
    <w:p w14:paraId="59AD47E6" w14:textId="77777777" w:rsidR="004A613E" w:rsidRPr="00780F60" w:rsidRDefault="004A613E" w:rsidP="004A613E">
      <w:pPr>
        <w:pStyle w:val="Prrafodelista"/>
        <w:pBdr>
          <w:top w:val="single" w:sz="4" w:space="1" w:color="auto"/>
          <w:left w:val="single" w:sz="4" w:space="22" w:color="auto"/>
          <w:bottom w:val="single" w:sz="4" w:space="1" w:color="auto"/>
          <w:right w:val="single" w:sz="4" w:space="4" w:color="auto"/>
        </w:pBdr>
        <w:ind w:left="1080"/>
        <w:rPr>
          <w:rFonts w:ascii="Calibri Light" w:hAnsi="Calibri Light" w:cs="Calibri Light"/>
        </w:rPr>
      </w:pPr>
    </w:p>
    <w:sdt>
      <w:sdtPr>
        <w:rPr>
          <w:rFonts w:ascii="Calibri Light" w:hAnsi="Calibri Light" w:cs="Calibri Light"/>
        </w:rPr>
        <w:id w:val="2098747831"/>
        <w:placeholder>
          <w:docPart w:val="E4225E21706F4396855F3F98F441C280"/>
        </w:placeholder>
        <w:showingPlcHdr/>
      </w:sdtPr>
      <w:sdtEndPr/>
      <w:sdtContent>
        <w:p w14:paraId="59AD47E7" w14:textId="77777777" w:rsidR="004A613E" w:rsidRPr="00780F60" w:rsidRDefault="002F624D" w:rsidP="00780F60">
          <w:pPr>
            <w:pStyle w:val="Prrafodelista"/>
            <w:pBdr>
              <w:top w:val="single" w:sz="4" w:space="1" w:color="auto"/>
              <w:left w:val="single" w:sz="4" w:space="22" w:color="auto"/>
              <w:bottom w:val="single" w:sz="4" w:space="1" w:color="auto"/>
              <w:right w:val="single" w:sz="4" w:space="4" w:color="auto"/>
            </w:pBdr>
            <w:ind w:left="1080"/>
            <w:jc w:val="center"/>
            <w:rPr>
              <w:rFonts w:ascii="Calibri Light" w:hAnsi="Calibri Light" w:cs="Calibri Light"/>
            </w:rPr>
          </w:pPr>
          <w:r w:rsidRPr="00780F60">
            <w:rPr>
              <w:rStyle w:val="Textodelmarcadordeposicin"/>
              <w:rFonts w:ascii="Calibri Light" w:hAnsi="Calibri Light" w:cs="Calibri Light"/>
            </w:rPr>
            <w:t>Haga clic aquí para escribir texto.</w:t>
          </w:r>
        </w:p>
      </w:sdtContent>
    </w:sdt>
    <w:p w14:paraId="59AD47E8" w14:textId="77777777" w:rsidR="004A613E" w:rsidRPr="00780F60" w:rsidRDefault="004A613E" w:rsidP="004A613E">
      <w:pPr>
        <w:pStyle w:val="Prrafodelista"/>
        <w:pBdr>
          <w:top w:val="single" w:sz="4" w:space="1" w:color="auto"/>
          <w:left w:val="single" w:sz="4" w:space="22" w:color="auto"/>
          <w:bottom w:val="single" w:sz="4" w:space="1" w:color="auto"/>
          <w:right w:val="single" w:sz="4" w:space="4" w:color="auto"/>
        </w:pBdr>
        <w:ind w:left="1080"/>
        <w:rPr>
          <w:rFonts w:ascii="Calibri Light" w:hAnsi="Calibri Light" w:cs="Calibri Light"/>
        </w:rPr>
      </w:pPr>
    </w:p>
    <w:p w14:paraId="59AD47E9" w14:textId="77777777" w:rsidR="004A613E" w:rsidRPr="00780F60" w:rsidRDefault="004A613E" w:rsidP="004A613E">
      <w:pPr>
        <w:pStyle w:val="Prrafodelista"/>
        <w:ind w:left="1080"/>
        <w:rPr>
          <w:rFonts w:ascii="Calibri Light" w:hAnsi="Calibri Light" w:cs="Calibri Light"/>
        </w:rPr>
      </w:pPr>
      <w:r w:rsidRPr="00780F60">
        <w:rPr>
          <w:rFonts w:ascii="Calibri Light" w:hAnsi="Calibri Light" w:cs="Calibri Light"/>
        </w:rPr>
        <w:t>*Ayuda: esto se respondió en el momento 1, en la pregunta CÓMO.</w:t>
      </w:r>
    </w:p>
    <w:p w14:paraId="59AD47EA" w14:textId="77777777" w:rsidR="004A613E" w:rsidRPr="00780F60" w:rsidRDefault="004A613E" w:rsidP="004A613E">
      <w:pPr>
        <w:pStyle w:val="Prrafodelista"/>
        <w:ind w:left="1080"/>
        <w:rPr>
          <w:rFonts w:ascii="Calibri Light" w:hAnsi="Calibri Light" w:cs="Calibri Light"/>
        </w:rPr>
      </w:pPr>
    </w:p>
    <w:p w14:paraId="59AD47EB" w14:textId="77777777" w:rsidR="004A613E" w:rsidRPr="009046B9" w:rsidRDefault="004A613E" w:rsidP="004A613E">
      <w:pPr>
        <w:pStyle w:val="Prrafodelista"/>
        <w:numPr>
          <w:ilvl w:val="0"/>
          <w:numId w:val="6"/>
        </w:numPr>
        <w:spacing w:after="160" w:line="259" w:lineRule="auto"/>
        <w:jc w:val="left"/>
        <w:rPr>
          <w:rFonts w:ascii="Calibri Light" w:eastAsiaTheme="majorEastAsia" w:hAnsi="Calibri Light" w:cs="Calibri Light"/>
          <w:b/>
          <w:color w:val="73A22D"/>
          <w:sz w:val="28"/>
        </w:rPr>
      </w:pPr>
      <w:r w:rsidRPr="009046B9">
        <w:rPr>
          <w:rFonts w:ascii="Calibri Light" w:eastAsiaTheme="majorEastAsia" w:hAnsi="Calibri Light" w:cs="Calibri Light"/>
          <w:b/>
          <w:color w:val="73A22D"/>
          <w:sz w:val="28"/>
        </w:rPr>
        <w:t>Equipo del programa</w:t>
      </w:r>
    </w:p>
    <w:p w14:paraId="59AD47EC" w14:textId="77777777" w:rsidR="004A613E" w:rsidRPr="00780F60" w:rsidRDefault="004A613E" w:rsidP="004A613E">
      <w:pPr>
        <w:pBdr>
          <w:top w:val="single" w:sz="4" w:space="1" w:color="auto"/>
          <w:left w:val="single" w:sz="4" w:space="4" w:color="auto"/>
          <w:bottom w:val="single" w:sz="4" w:space="1" w:color="auto"/>
          <w:right w:val="single" w:sz="4" w:space="4" w:color="auto"/>
        </w:pBdr>
        <w:ind w:left="1080"/>
        <w:rPr>
          <w:rFonts w:ascii="Calibri Light" w:hAnsi="Calibri Light" w:cs="Calibri Light"/>
          <w:sz w:val="24"/>
          <w:szCs w:val="24"/>
        </w:rPr>
      </w:pPr>
      <w:r w:rsidRPr="00780F60">
        <w:rPr>
          <w:rFonts w:ascii="Calibri Light" w:hAnsi="Calibri Light" w:cs="Calibri Light"/>
          <w:sz w:val="24"/>
          <w:szCs w:val="24"/>
        </w:rPr>
        <w:t xml:space="preserve">¿Quiénes son l@s autor@s? ¿Quiénes serán l@s tutor@s? Incluir perfil corto de cada uno, resaltando la experiencia en el campo disciplinar del programa (5 líneas). </w:t>
      </w:r>
    </w:p>
    <w:p w14:paraId="59AD47ED" w14:textId="0F39B306" w:rsidR="001204C0" w:rsidRPr="00780F60" w:rsidRDefault="001204C0" w:rsidP="001204C0">
      <w:pPr>
        <w:pBdr>
          <w:top w:val="single" w:sz="4" w:space="1" w:color="auto"/>
          <w:left w:val="single" w:sz="4" w:space="4" w:color="auto"/>
          <w:bottom w:val="single" w:sz="4" w:space="1" w:color="auto"/>
          <w:right w:val="single" w:sz="4" w:space="4" w:color="auto"/>
        </w:pBdr>
        <w:ind w:left="1080"/>
        <w:jc w:val="center"/>
        <w:rPr>
          <w:rFonts w:ascii="Calibri Light" w:hAnsi="Calibri Light" w:cs="Calibri Light"/>
          <w:sz w:val="24"/>
          <w:szCs w:val="24"/>
        </w:rPr>
      </w:pPr>
      <w:r w:rsidRPr="00780F60">
        <w:rPr>
          <w:rFonts w:ascii="Calibri Light" w:hAnsi="Calibri Light" w:cs="Calibri Light"/>
          <w:color w:val="B8B8B8" w:themeColor="accent6" w:themeTint="99"/>
          <w:sz w:val="24"/>
          <w:szCs w:val="24"/>
        </w:rPr>
        <w:object w:dxaOrig="225" w:dyaOrig="225" w14:anchorId="59AD47FD">
          <v:shape id="_x0000_i1039" type="#_x0000_t75" style="width:471.15pt;height:27.05pt" o:ole="">
            <v:imagedata r:id="rId25" o:title=""/>
          </v:shape>
          <w:control r:id="rId26" w:name="Label1" w:shapeid="_x0000_i1039"/>
        </w:object>
      </w:r>
    </w:p>
    <w:p w14:paraId="59AD47EE" w14:textId="77777777" w:rsidR="004A613E" w:rsidRPr="00780F60" w:rsidRDefault="004F2DFF" w:rsidP="004F2DFF">
      <w:pPr>
        <w:pBdr>
          <w:top w:val="single" w:sz="4" w:space="1" w:color="auto"/>
          <w:left w:val="single" w:sz="4" w:space="4" w:color="auto"/>
          <w:bottom w:val="single" w:sz="4" w:space="1" w:color="auto"/>
          <w:right w:val="single" w:sz="4" w:space="4" w:color="auto"/>
        </w:pBdr>
        <w:tabs>
          <w:tab w:val="center" w:pos="5917"/>
          <w:tab w:val="right" w:pos="10754"/>
        </w:tabs>
        <w:ind w:left="1080"/>
        <w:jc w:val="left"/>
        <w:rPr>
          <w:rFonts w:ascii="Calibri Light" w:hAnsi="Calibri Light" w:cs="Calibri Light"/>
          <w:sz w:val="24"/>
          <w:szCs w:val="24"/>
        </w:rPr>
      </w:pPr>
      <w:r w:rsidRPr="00780F60">
        <w:rPr>
          <w:rFonts w:ascii="Calibri Light" w:hAnsi="Calibri Light" w:cs="Calibri Light"/>
          <w:sz w:val="24"/>
          <w:szCs w:val="24"/>
        </w:rPr>
        <w:tab/>
      </w:r>
      <w:sdt>
        <w:sdtPr>
          <w:rPr>
            <w:rFonts w:ascii="Calibri Light" w:hAnsi="Calibri Light" w:cs="Calibri Light"/>
            <w:sz w:val="24"/>
            <w:szCs w:val="24"/>
          </w:rPr>
          <w:id w:val="1995675667"/>
          <w:showingPlcHdr/>
          <w:picture/>
        </w:sdtPr>
        <w:sdtEndPr/>
        <w:sdtContent>
          <w:r w:rsidR="00BF1DF6" w:rsidRPr="00780F60">
            <w:rPr>
              <w:rFonts w:ascii="Calibri Light" w:hAnsi="Calibri Light" w:cs="Calibri Light"/>
              <w:noProof/>
              <w:sz w:val="24"/>
              <w:szCs w:val="24"/>
              <w:lang w:eastAsia="es-ES"/>
            </w:rPr>
            <w:drawing>
              <wp:inline distT="0" distB="0" distL="0" distR="0" wp14:anchorId="59AD47FE" wp14:editId="59AD47FF">
                <wp:extent cx="1903095" cy="1903095"/>
                <wp:effectExtent l="152400" t="133350" r="154305" b="17335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solidFill>
                          <a:srgbClr val="FFFFFF">
                            <a:shade val="85000"/>
                          </a:srgbClr>
                        </a:solidFill>
                        <a:ln w="88900" cap="sq">
                          <a:solidFill>
                            <a:schemeClr val="bg1">
                              <a:lumMod val="95000"/>
                            </a:schemeClr>
                          </a:solidFill>
                          <a:miter lim="800000"/>
                        </a:ln>
                        <a:effectLst>
                          <a:outerShdw blurRad="55000" dist="18000" dir="5400000" algn="tl" rotWithShape="0">
                            <a:srgbClr val="000000">
                              <a:alpha val="40000"/>
                            </a:srgbClr>
                          </a:outerShdw>
                        </a:effectLst>
                      </pic:spPr>
                    </pic:pic>
                  </a:graphicData>
                </a:graphic>
              </wp:inline>
            </w:drawing>
          </w:r>
        </w:sdtContent>
      </w:sdt>
      <w:r w:rsidRPr="00780F60">
        <w:rPr>
          <w:rFonts w:ascii="Calibri Light" w:hAnsi="Calibri Light" w:cs="Calibri Light"/>
          <w:sz w:val="24"/>
          <w:szCs w:val="24"/>
        </w:rPr>
        <w:tab/>
      </w:r>
    </w:p>
    <w:p w14:paraId="59AD47EF" w14:textId="77777777" w:rsidR="004A613E" w:rsidRPr="00780F60" w:rsidRDefault="004A613E" w:rsidP="004A613E">
      <w:pPr>
        <w:ind w:left="1080"/>
        <w:rPr>
          <w:rFonts w:ascii="Calibri Light" w:hAnsi="Calibri Light" w:cs="Calibri Light"/>
          <w:sz w:val="24"/>
          <w:szCs w:val="24"/>
        </w:rPr>
      </w:pPr>
      <w:r w:rsidRPr="00780F60">
        <w:rPr>
          <w:rFonts w:ascii="Calibri Light" w:hAnsi="Calibri Light" w:cs="Calibri Light"/>
          <w:sz w:val="24"/>
          <w:szCs w:val="24"/>
        </w:rPr>
        <w:t>*Ayuda: antes de tomar la foto asegúrese de que el lente de su cámara o móvil está limpio. Use en lo posible luz natural. Utilice el dispositivo en posición vertical y evite usar flash. Evite contraluz.</w:t>
      </w:r>
    </w:p>
    <w:p w14:paraId="59AD47F0" w14:textId="77777777" w:rsidR="00A3129C" w:rsidRPr="00780F60" w:rsidRDefault="00A3129C" w:rsidP="004A613E">
      <w:pPr>
        <w:ind w:left="1080"/>
        <w:rPr>
          <w:rFonts w:ascii="Calibri Light" w:hAnsi="Calibri Light" w:cs="Calibri Light"/>
          <w:sz w:val="24"/>
          <w:szCs w:val="24"/>
        </w:rPr>
      </w:pPr>
    </w:p>
    <w:p w14:paraId="59AD47F1" w14:textId="77777777" w:rsidR="004A613E" w:rsidRPr="009046B9" w:rsidRDefault="004A613E" w:rsidP="00A83559">
      <w:pPr>
        <w:pStyle w:val="Prrafodelista"/>
        <w:spacing w:after="160" w:line="259" w:lineRule="auto"/>
        <w:ind w:left="1080"/>
        <w:jc w:val="left"/>
        <w:rPr>
          <w:rFonts w:ascii="Calibri Light" w:eastAsiaTheme="majorEastAsia" w:hAnsi="Calibri Light" w:cs="Calibri Light"/>
          <w:b/>
          <w:color w:val="73A22D"/>
          <w:sz w:val="28"/>
          <w:szCs w:val="32"/>
        </w:rPr>
      </w:pPr>
      <w:r w:rsidRPr="009046B9">
        <w:rPr>
          <w:rFonts w:ascii="Calibri Light" w:eastAsiaTheme="majorEastAsia" w:hAnsi="Calibri Light" w:cs="Calibri Light"/>
          <w:b/>
          <w:color w:val="73A22D"/>
          <w:sz w:val="28"/>
          <w:szCs w:val="32"/>
        </w:rPr>
        <w:t xml:space="preserve">MOMENTO III. </w:t>
      </w:r>
      <w:r w:rsidRPr="00E31E17">
        <w:rPr>
          <w:rFonts w:ascii="Calibri Light" w:eastAsiaTheme="majorEastAsia" w:hAnsi="Calibri Light" w:cs="Calibri Light"/>
          <w:color w:val="73A22D"/>
          <w:sz w:val="28"/>
          <w:szCs w:val="32"/>
        </w:rPr>
        <w:t>Construcción de los contenidos de todos los módulos</w:t>
      </w:r>
    </w:p>
    <w:p w14:paraId="59AD47F2" w14:textId="77777777" w:rsidR="004A613E" w:rsidRPr="00780F60" w:rsidRDefault="004A613E" w:rsidP="00A3129C">
      <w:pPr>
        <w:rPr>
          <w:rFonts w:ascii="Calibri Light" w:hAnsi="Calibri Light" w:cs="Calibri Light"/>
          <w:sz w:val="24"/>
          <w:szCs w:val="24"/>
        </w:rPr>
      </w:pPr>
      <w:r w:rsidRPr="00780F60">
        <w:rPr>
          <w:rFonts w:ascii="Calibri Light" w:hAnsi="Calibri Light" w:cs="Calibri Light"/>
          <w:sz w:val="24"/>
          <w:szCs w:val="24"/>
        </w:rPr>
        <w:t>Diligenciamiento del formato de guion académico. Entrega acordada en el taller.</w:t>
      </w:r>
    </w:p>
    <w:p w14:paraId="59AD47F3" w14:textId="77777777" w:rsidR="008841A9" w:rsidRPr="00780F60" w:rsidRDefault="008841A9" w:rsidP="0015443E">
      <w:pPr>
        <w:jc w:val="left"/>
        <w:rPr>
          <w:rFonts w:ascii="Calibri Light" w:hAnsi="Calibri Light" w:cs="Calibri Light"/>
          <w:sz w:val="24"/>
          <w:szCs w:val="24"/>
        </w:rPr>
      </w:pPr>
    </w:p>
    <w:sectPr w:rsidR="008841A9" w:rsidRPr="00780F60" w:rsidSect="008C5BB3">
      <w:headerReference w:type="default" r:id="rId28"/>
      <w:pgSz w:w="11906" w:h="16838" w:code="9"/>
      <w:pgMar w:top="864" w:right="576" w:bottom="720" w:left="576" w:header="864"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D4802" w14:textId="77777777" w:rsidR="006D167E" w:rsidRDefault="006D167E" w:rsidP="001A0130">
      <w:pPr>
        <w:spacing w:after="0" w:line="240" w:lineRule="auto"/>
      </w:pPr>
      <w:r>
        <w:separator/>
      </w:r>
    </w:p>
  </w:endnote>
  <w:endnote w:type="continuationSeparator" w:id="0">
    <w:p w14:paraId="59AD4803" w14:textId="77777777" w:rsidR="006D167E" w:rsidRDefault="006D167E"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Questrial">
    <w:altName w:val="Times New Roman"/>
    <w:charset w:val="00"/>
    <w:family w:val="auto"/>
    <w:pitch w:val="variable"/>
    <w:sig w:usb0="00000001" w:usb1="4000201B" w:usb2="00000000" w:usb3="00000000" w:csb0="00000193"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D4800" w14:textId="77777777" w:rsidR="006D167E" w:rsidRDefault="006D167E" w:rsidP="001A0130">
      <w:pPr>
        <w:spacing w:after="0" w:line="240" w:lineRule="auto"/>
      </w:pPr>
      <w:r>
        <w:separator/>
      </w:r>
    </w:p>
  </w:footnote>
  <w:footnote w:type="continuationSeparator" w:id="0">
    <w:p w14:paraId="59AD4801" w14:textId="77777777" w:rsidR="006D167E" w:rsidRDefault="006D167E" w:rsidP="001A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4804" w14:textId="77777777" w:rsidR="00A83559" w:rsidRDefault="009C1545">
    <w:pPr>
      <w:pStyle w:val="Encabezado"/>
    </w:pPr>
    <w:r>
      <w:rPr>
        <w:noProof/>
        <w:color w:val="73A22D"/>
        <w:lang w:eastAsia="es-ES"/>
      </w:rPr>
      <w:drawing>
        <wp:anchor distT="0" distB="0" distL="114300" distR="114300" simplePos="0" relativeHeight="251674624" behindDoc="0" locked="0" layoutInCell="1" allowOverlap="1" wp14:anchorId="59AD4805" wp14:editId="59AD4806">
          <wp:simplePos x="0" y="0"/>
          <wp:positionH relativeFrom="margin">
            <wp:posOffset>4739640</wp:posOffset>
          </wp:positionH>
          <wp:positionV relativeFrom="paragraph">
            <wp:posOffset>-462915</wp:posOffset>
          </wp:positionV>
          <wp:extent cx="1980565" cy="9290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PUJ-Bogota_rgb_negro_lateral.png"/>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80565" cy="929005"/>
                  </a:xfrm>
                  <a:prstGeom prst="rect">
                    <a:avLst/>
                  </a:prstGeom>
                </pic:spPr>
              </pic:pic>
            </a:graphicData>
          </a:graphic>
          <wp14:sizeRelH relativeFrom="page">
            <wp14:pctWidth>0</wp14:pctWidth>
          </wp14:sizeRelH>
          <wp14:sizeRelV relativeFrom="page">
            <wp14:pctHeight>0</wp14:pctHeight>
          </wp14:sizeRelV>
        </wp:anchor>
      </w:drawing>
    </w:r>
    <w:r w:rsidR="00B33676">
      <w:rPr>
        <w:noProof/>
        <w:lang w:eastAsia="es-ES"/>
      </w:rPr>
      <mc:AlternateContent>
        <mc:Choice Requires="wps">
          <w:drawing>
            <wp:anchor distT="0" distB="0" distL="114300" distR="114300" simplePos="0" relativeHeight="251669504" behindDoc="0" locked="0" layoutInCell="1" allowOverlap="1" wp14:anchorId="59AD4807" wp14:editId="59AD4808">
              <wp:simplePos x="0" y="0"/>
              <wp:positionH relativeFrom="column">
                <wp:posOffset>1126969</wp:posOffset>
              </wp:positionH>
              <wp:positionV relativeFrom="paragraph">
                <wp:posOffset>-344122</wp:posOffset>
              </wp:positionV>
              <wp:extent cx="2495550" cy="6858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24955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D4815" w14:textId="77777777" w:rsidR="00251DBD" w:rsidRPr="00251DBD" w:rsidRDefault="00251DBD" w:rsidP="00251DBD">
                          <w:pPr>
                            <w:rPr>
                              <w:b/>
                              <w:color w:val="73A22D"/>
                              <w:sz w:val="40"/>
                            </w:rPr>
                          </w:pPr>
                          <w:r w:rsidRPr="00251DBD">
                            <w:rPr>
                              <w:b/>
                              <w:color w:val="73A22D"/>
                              <w:sz w:val="40"/>
                            </w:rPr>
                            <w:t>TALLER DE DISEÑO ACADÉMICO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F86460" id="_x0000_t202" coordsize="21600,21600" o:spt="202" path="m,l,21600r21600,l21600,xe">
              <v:stroke joinstyle="miter"/>
              <v:path gradientshapeok="t" o:connecttype="rect"/>
            </v:shapetype>
            <v:shape id="Cuadro de texto 7" o:spid="_x0000_s1026" type="#_x0000_t202" style="position:absolute;left:0;text-align:left;margin-left:88.75pt;margin-top:-27.1pt;width:196.5pt;height:5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" filled="f" stroked="f" strokeweight=".5pt">
              <v:textbox>
                <w:txbxContent>
                  <w:p w:rsidR="00251DBD" w:rsidRPr="00251DBD" w:rsidRDefault="00251DBD" w:rsidP="00251DBD">
                    <w:pPr>
                      <w:rPr>
                        <w:b/>
                        <w:color w:val="73A22D"/>
                        <w:sz w:val="40"/>
                      </w:rPr>
                    </w:pPr>
                    <w:r w:rsidRPr="00251DBD">
                      <w:rPr>
                        <w:b/>
                        <w:color w:val="73A22D"/>
                        <w:sz w:val="40"/>
                      </w:rPr>
                      <w:t>TALLER DE DISEÑO ACADÉMICO 2021</w:t>
                    </w:r>
                  </w:p>
                </w:txbxContent>
              </v:textbox>
            </v:shape>
          </w:pict>
        </mc:Fallback>
      </mc:AlternateContent>
    </w:r>
    <w:r w:rsidR="00B33676">
      <w:rPr>
        <w:noProof/>
        <w:lang w:eastAsia="es-ES"/>
      </w:rPr>
      <mc:AlternateContent>
        <mc:Choice Requires="wps">
          <w:drawing>
            <wp:anchor distT="0" distB="0" distL="114300" distR="114300" simplePos="0" relativeHeight="251671552" behindDoc="0" locked="0" layoutInCell="1" allowOverlap="1" wp14:anchorId="59AD4809" wp14:editId="59AD480A">
              <wp:simplePos x="0" y="0"/>
              <wp:positionH relativeFrom="column">
                <wp:posOffset>108693</wp:posOffset>
              </wp:positionH>
              <wp:positionV relativeFrom="paragraph">
                <wp:posOffset>72462</wp:posOffset>
              </wp:positionV>
              <wp:extent cx="819509" cy="431321"/>
              <wp:effectExtent l="0" t="0" r="0" b="6985"/>
              <wp:wrapNone/>
              <wp:docPr id="11" name="Rectángulo 11"/>
              <wp:cNvGraphicFramePr/>
              <a:graphic xmlns:a="http://schemas.openxmlformats.org/drawingml/2006/main">
                <a:graphicData uri="http://schemas.microsoft.com/office/word/2010/wordprocessingShape">
                  <wps:wsp>
                    <wps:cNvSpPr/>
                    <wps:spPr>
                      <a:xfrm>
                        <a:off x="0" y="0"/>
                        <a:ext cx="819509" cy="4313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B6B84" id="Rectángulo 11" o:spid="_x0000_s1026" style="position:absolute;margin-left:8.55pt;margin-top:5.7pt;width:64.55pt;height:33.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" fillcolor="white [3212]" stroked="f" strokeweight="1pt"/>
          </w:pict>
        </mc:Fallback>
      </mc:AlternateContent>
    </w:r>
    <w:r w:rsidR="00B33676">
      <w:rPr>
        <w:noProof/>
        <w:lang w:eastAsia="es-ES"/>
      </w:rPr>
      <w:drawing>
        <wp:anchor distT="0" distB="0" distL="114300" distR="114300" simplePos="0" relativeHeight="251649023" behindDoc="1" locked="0" layoutInCell="1" allowOverlap="1" wp14:anchorId="59AD480B" wp14:editId="59AD480C">
          <wp:simplePos x="0" y="0"/>
          <wp:positionH relativeFrom="page">
            <wp:align>left</wp:align>
          </wp:positionH>
          <wp:positionV relativeFrom="paragraph">
            <wp:posOffset>-540385</wp:posOffset>
          </wp:positionV>
          <wp:extent cx="7518400" cy="1021080"/>
          <wp:effectExtent l="19050" t="19050" r="25400" b="266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ítulo-2.png"/>
                  <pic:cNvPicPr/>
                </pic:nvPicPr>
                <pic:blipFill>
                  <a:blip r:embed="rId2">
                    <a:extLst>
                      <a:ext uri="{28A0092B-C50C-407E-A947-70E740481C1C}">
                        <a14:useLocalDpi xmlns:a14="http://schemas.microsoft.com/office/drawing/2010/main" val="0"/>
                      </a:ext>
                    </a:extLst>
                  </a:blip>
                  <a:stretch>
                    <a:fillRect/>
                  </a:stretch>
                </pic:blipFill>
                <pic:spPr>
                  <a:xfrm>
                    <a:off x="0" y="0"/>
                    <a:ext cx="7518400" cy="1021080"/>
                  </a:xfrm>
                  <a:prstGeom prst="rect">
                    <a:avLst/>
                  </a:prstGeom>
                  <a:ln>
                    <a:solidFill>
                      <a:schemeClr val="bg1">
                        <a:lumMod val="95000"/>
                      </a:schemeClr>
                    </a:solidFill>
                  </a:ln>
                </pic:spPr>
              </pic:pic>
            </a:graphicData>
          </a:graphic>
          <wp14:sizeRelH relativeFrom="page">
            <wp14:pctWidth>0</wp14:pctWidth>
          </wp14:sizeRelH>
          <wp14:sizeRelV relativeFrom="page">
            <wp14:pctHeight>0</wp14:pctHeight>
          </wp14:sizeRelV>
        </wp:anchor>
      </w:drawing>
    </w:r>
    <w:r w:rsidR="00251DBD">
      <w:rPr>
        <w:noProof/>
        <w:color w:val="73A22D"/>
        <w:lang w:val="es-CO" w:eastAsia="es-CO"/>
      </w:rPr>
      <w:t xml:space="preserve"> </w:t>
    </w:r>
    <w:r w:rsidR="00B33676">
      <w:rPr>
        <w:noProof/>
        <w:lang w:eastAsia="es-ES"/>
      </w:rPr>
      <mc:AlternateContent>
        <mc:Choice Requires="wpg">
          <w:drawing>
            <wp:anchor distT="0" distB="0" distL="114300" distR="114300" simplePos="0" relativeHeight="251673600" behindDoc="0" locked="0" layoutInCell="1" allowOverlap="1" wp14:anchorId="59AD480D" wp14:editId="59AD480E">
              <wp:simplePos x="0" y="0"/>
              <wp:positionH relativeFrom="column">
                <wp:posOffset>56515</wp:posOffset>
              </wp:positionH>
              <wp:positionV relativeFrom="paragraph">
                <wp:posOffset>-453390</wp:posOffset>
              </wp:positionV>
              <wp:extent cx="879895" cy="879894"/>
              <wp:effectExtent l="0" t="0" r="15875" b="15875"/>
              <wp:wrapNone/>
              <wp:docPr id="10" name="Grupo 10"/>
              <wp:cNvGraphicFramePr/>
              <a:graphic xmlns:a="http://schemas.openxmlformats.org/drawingml/2006/main">
                <a:graphicData uri="http://schemas.microsoft.com/office/word/2010/wordprocessingGroup">
                  <wpg:wgp>
                    <wpg:cNvGrpSpPr/>
                    <wpg:grpSpPr>
                      <a:xfrm>
                        <a:off x="0" y="0"/>
                        <a:ext cx="879895" cy="879894"/>
                        <a:chOff x="0" y="0"/>
                        <a:chExt cx="644256" cy="644537"/>
                      </a:xfrm>
                    </wpg:grpSpPr>
                    <wps:wsp>
                      <wps:cNvPr id="22" name="Elipse 22">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0" y="0"/>
                          <a:ext cx="644256" cy="644537"/>
                        </a:xfrm>
                        <a:prstGeom prst="ellipse">
                          <a:avLst/>
                        </a:prstGeom>
                        <a:solidFill>
                          <a:schemeClr val="bg1">
                            <a:alpha val="24000"/>
                          </a:schemeClr>
                        </a:solidFill>
                        <a:ln w="19050">
                          <a:solidFill>
                            <a:srgbClr val="73A22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3" name="Grupo 22" descr="Icono Actualización de la información"/>
                      <wpg:cNvGrpSpPr/>
                      <wpg:grpSpPr>
                        <a:xfrm>
                          <a:off x="140246" y="145855"/>
                          <a:ext cx="355929" cy="360056"/>
                          <a:chOff x="0" y="0"/>
                          <a:chExt cx="4138163" cy="4184332"/>
                        </a:xfrm>
                        <a:solidFill>
                          <a:schemeClr val="bg1"/>
                        </a:solidFill>
                      </wpg:grpSpPr>
                      <wps:wsp>
                        <wps:cNvPr id="24" name="Forma libre: Forma 24"/>
                        <wps:cNvSpPr/>
                        <wps:spPr>
                          <a:xfrm>
                            <a:off x="0" y="202882"/>
                            <a:ext cx="3914775" cy="3981450"/>
                          </a:xfrm>
                          <a:custGeom>
                            <a:avLst/>
                            <a:gdLst>
                              <a:gd name="connsiteX0" fmla="*/ 3750469 w 3914775"/>
                              <a:gd name="connsiteY0" fmla="*/ 1936909 h 3981450"/>
                              <a:gd name="connsiteX1" fmla="*/ 3588544 w 3914775"/>
                              <a:gd name="connsiteY1" fmla="*/ 2098834 h 3981450"/>
                              <a:gd name="connsiteX2" fmla="*/ 3588544 w 3914775"/>
                              <a:gd name="connsiteY2" fmla="*/ 3438049 h 3981450"/>
                              <a:gd name="connsiteX3" fmla="*/ 3368516 w 3914775"/>
                              <a:gd name="connsiteY3" fmla="*/ 3655219 h 3981450"/>
                              <a:gd name="connsiteX4" fmla="*/ 552926 w 3914775"/>
                              <a:gd name="connsiteY4" fmla="*/ 3655219 h 3981450"/>
                              <a:gd name="connsiteX5" fmla="*/ 330994 w 3914775"/>
                              <a:gd name="connsiteY5" fmla="*/ 3438049 h 3981450"/>
                              <a:gd name="connsiteX6" fmla="*/ 330994 w 3914775"/>
                              <a:gd name="connsiteY6" fmla="*/ 545306 h 3981450"/>
                              <a:gd name="connsiteX7" fmla="*/ 552926 w 3914775"/>
                              <a:gd name="connsiteY7" fmla="*/ 330994 h 3981450"/>
                              <a:gd name="connsiteX8" fmla="*/ 1644491 w 3914775"/>
                              <a:gd name="connsiteY8" fmla="*/ 330994 h 3981450"/>
                              <a:gd name="connsiteX9" fmla="*/ 1806416 w 3914775"/>
                              <a:gd name="connsiteY9" fmla="*/ 169069 h 3981450"/>
                              <a:gd name="connsiteX10" fmla="*/ 1644491 w 3914775"/>
                              <a:gd name="connsiteY10" fmla="*/ 7144 h 3981450"/>
                              <a:gd name="connsiteX11" fmla="*/ 552926 w 3914775"/>
                              <a:gd name="connsiteY11" fmla="*/ 7144 h 3981450"/>
                              <a:gd name="connsiteX12" fmla="*/ 7144 w 3914775"/>
                              <a:gd name="connsiteY12" fmla="*/ 545306 h 3981450"/>
                              <a:gd name="connsiteX13" fmla="*/ 7144 w 3914775"/>
                              <a:gd name="connsiteY13" fmla="*/ 3438049 h 3981450"/>
                              <a:gd name="connsiteX14" fmla="*/ 552926 w 3914775"/>
                              <a:gd name="connsiteY14" fmla="*/ 3979069 h 3981450"/>
                              <a:gd name="connsiteX15" fmla="*/ 3368516 w 3914775"/>
                              <a:gd name="connsiteY15" fmla="*/ 3979069 h 3981450"/>
                              <a:gd name="connsiteX16" fmla="*/ 3912394 w 3914775"/>
                              <a:gd name="connsiteY16" fmla="*/ 3438049 h 3981450"/>
                              <a:gd name="connsiteX17" fmla="*/ 3912394 w 3914775"/>
                              <a:gd name="connsiteY17" fmla="*/ 2098834 h 3981450"/>
                              <a:gd name="connsiteX18" fmla="*/ 3750469 w 3914775"/>
                              <a:gd name="connsiteY18" fmla="*/ 1936909 h 398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914775" h="3981450">
                                <a:moveTo>
                                  <a:pt x="3750469" y="1936909"/>
                                </a:moveTo>
                                <a:cubicBezTo>
                                  <a:pt x="3660934" y="1936909"/>
                                  <a:pt x="3588544" y="2009299"/>
                                  <a:pt x="3588544" y="2098834"/>
                                </a:cubicBezTo>
                                <a:lnTo>
                                  <a:pt x="3588544" y="3438049"/>
                                </a:lnTo>
                                <a:cubicBezTo>
                                  <a:pt x="3588544" y="3559016"/>
                                  <a:pt x="3488531" y="3655219"/>
                                  <a:pt x="3368516" y="3655219"/>
                                </a:cubicBezTo>
                                <a:lnTo>
                                  <a:pt x="552926" y="3655219"/>
                                </a:lnTo>
                                <a:cubicBezTo>
                                  <a:pt x="431959" y="3655219"/>
                                  <a:pt x="330994" y="3559016"/>
                                  <a:pt x="330994" y="3438049"/>
                                </a:cubicBezTo>
                                <a:lnTo>
                                  <a:pt x="330994" y="545306"/>
                                </a:lnTo>
                                <a:cubicBezTo>
                                  <a:pt x="330994" y="424339"/>
                                  <a:pt x="431959" y="330994"/>
                                  <a:pt x="552926" y="330994"/>
                                </a:cubicBezTo>
                                <a:lnTo>
                                  <a:pt x="1644491" y="330994"/>
                                </a:lnTo>
                                <a:cubicBezTo>
                                  <a:pt x="1734026" y="330994"/>
                                  <a:pt x="1806416" y="258604"/>
                                  <a:pt x="1806416" y="169069"/>
                                </a:cubicBezTo>
                                <a:cubicBezTo>
                                  <a:pt x="1806416" y="79534"/>
                                  <a:pt x="1734026" y="7144"/>
                                  <a:pt x="1644491" y="7144"/>
                                </a:cubicBezTo>
                                <a:lnTo>
                                  <a:pt x="552926" y="7144"/>
                                </a:lnTo>
                                <a:cubicBezTo>
                                  <a:pt x="253841" y="7144"/>
                                  <a:pt x="7144" y="246221"/>
                                  <a:pt x="7144" y="545306"/>
                                </a:cubicBezTo>
                                <a:lnTo>
                                  <a:pt x="7144" y="3438049"/>
                                </a:lnTo>
                                <a:cubicBezTo>
                                  <a:pt x="7144" y="3737134"/>
                                  <a:pt x="253841" y="3979069"/>
                                  <a:pt x="552926" y="3979069"/>
                                </a:cubicBezTo>
                                <a:lnTo>
                                  <a:pt x="3368516" y="3979069"/>
                                </a:lnTo>
                                <a:cubicBezTo>
                                  <a:pt x="3667601" y="3979069"/>
                                  <a:pt x="3912394" y="3738086"/>
                                  <a:pt x="3912394" y="3438049"/>
                                </a:cubicBezTo>
                                <a:lnTo>
                                  <a:pt x="3912394" y="2098834"/>
                                </a:lnTo>
                                <a:cubicBezTo>
                                  <a:pt x="3912394" y="2010251"/>
                                  <a:pt x="3840004" y="1936909"/>
                                  <a:pt x="3750469" y="1936909"/>
                                </a:cubicBezTo>
                                <a:close/>
                              </a:path>
                            </a:pathLst>
                          </a:custGeom>
                          <a:grpFill/>
                          <a:ln w="19050" cap="flat">
                            <a:solidFill>
                              <a:srgbClr val="73A22D"/>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orma libre: Forma 25"/>
                        <wps:cNvSpPr/>
                        <wps:spPr>
                          <a:xfrm>
                            <a:off x="1271138" y="0"/>
                            <a:ext cx="2867025" cy="2895600"/>
                          </a:xfrm>
                          <a:custGeom>
                            <a:avLst/>
                            <a:gdLst>
                              <a:gd name="connsiteX0" fmla="*/ 2471711 w 2867025"/>
                              <a:gd name="connsiteY0" fmla="*/ 141446 h 2895600"/>
                              <a:gd name="connsiteX1" fmla="*/ 2154528 w 2867025"/>
                              <a:gd name="connsiteY1" fmla="*/ 7144 h 2895600"/>
                              <a:gd name="connsiteX2" fmla="*/ 1836393 w 2867025"/>
                              <a:gd name="connsiteY2" fmla="*/ 138589 h 2895600"/>
                              <a:gd name="connsiteX3" fmla="*/ 380973 w 2867025"/>
                              <a:gd name="connsiteY3" fmla="*/ 1594009 h 2895600"/>
                              <a:gd name="connsiteX4" fmla="*/ 266673 w 2867025"/>
                              <a:gd name="connsiteY4" fmla="*/ 1789271 h 2895600"/>
                              <a:gd name="connsiteX5" fmla="*/ 13308 w 2867025"/>
                              <a:gd name="connsiteY5" fmla="*/ 2686526 h 2895600"/>
                              <a:gd name="connsiteX6" fmla="*/ 56171 w 2867025"/>
                              <a:gd name="connsiteY6" fmla="*/ 2846546 h 2895600"/>
                              <a:gd name="connsiteX7" fmla="*/ 169518 w 2867025"/>
                              <a:gd name="connsiteY7" fmla="*/ 2892266 h 2895600"/>
                              <a:gd name="connsiteX8" fmla="*/ 217143 w 2867025"/>
                              <a:gd name="connsiteY8" fmla="*/ 2884646 h 2895600"/>
                              <a:gd name="connsiteX9" fmla="*/ 1089633 w 2867025"/>
                              <a:gd name="connsiteY9" fmla="*/ 2616041 h 2895600"/>
                              <a:gd name="connsiteX10" fmla="*/ 1274418 w 2867025"/>
                              <a:gd name="connsiteY10" fmla="*/ 2504599 h 2895600"/>
                              <a:gd name="connsiteX11" fmla="*/ 1274418 w 2867025"/>
                              <a:gd name="connsiteY11" fmla="*/ 2504599 h 2895600"/>
                              <a:gd name="connsiteX12" fmla="*/ 2735553 w 2867025"/>
                              <a:gd name="connsiteY12" fmla="*/ 1043464 h 2895600"/>
                              <a:gd name="connsiteX13" fmla="*/ 2738411 w 2867025"/>
                              <a:gd name="connsiteY13" fmla="*/ 412909 h 2895600"/>
                              <a:gd name="connsiteX14" fmla="*/ 2471711 w 2867025"/>
                              <a:gd name="connsiteY14" fmla="*/ 141446 h 2895600"/>
                              <a:gd name="connsiteX15" fmla="*/ 1747811 w 2867025"/>
                              <a:gd name="connsiteY15" fmla="*/ 685324 h 2895600"/>
                              <a:gd name="connsiteX16" fmla="*/ 2187866 w 2867025"/>
                              <a:gd name="connsiteY16" fmla="*/ 1134904 h 2895600"/>
                              <a:gd name="connsiteX17" fmla="*/ 2080233 w 2867025"/>
                              <a:gd name="connsiteY17" fmla="*/ 1242536 h 2895600"/>
                              <a:gd name="connsiteX18" fmla="*/ 1640178 w 2867025"/>
                              <a:gd name="connsiteY18" fmla="*/ 792956 h 2895600"/>
                              <a:gd name="connsiteX19" fmla="*/ 1747811 w 2867025"/>
                              <a:gd name="connsiteY19" fmla="*/ 685324 h 2895600"/>
                              <a:gd name="connsiteX20" fmla="*/ 1044866 w 2867025"/>
                              <a:gd name="connsiteY20" fmla="*/ 2276951 h 2895600"/>
                              <a:gd name="connsiteX21" fmla="*/ 993431 w 2867025"/>
                              <a:gd name="connsiteY21" fmla="*/ 2307431 h 2895600"/>
                              <a:gd name="connsiteX22" fmla="*/ 404786 w 2867025"/>
                              <a:gd name="connsiteY22" fmla="*/ 2488406 h 2895600"/>
                              <a:gd name="connsiteX23" fmla="*/ 577188 w 2867025"/>
                              <a:gd name="connsiteY23" fmla="*/ 1876901 h 2895600"/>
                              <a:gd name="connsiteX24" fmla="*/ 608621 w 2867025"/>
                              <a:gd name="connsiteY24" fmla="*/ 1822609 h 2895600"/>
                              <a:gd name="connsiteX25" fmla="*/ 1409673 w 2867025"/>
                              <a:gd name="connsiteY25" fmla="*/ 1021556 h 2895600"/>
                              <a:gd name="connsiteX26" fmla="*/ 1849728 w 2867025"/>
                              <a:gd name="connsiteY26" fmla="*/ 1471136 h 2895600"/>
                              <a:gd name="connsiteX27" fmla="*/ 1044866 w 2867025"/>
                              <a:gd name="connsiteY27" fmla="*/ 2276951 h 2895600"/>
                              <a:gd name="connsiteX28" fmla="*/ 2506953 w 2867025"/>
                              <a:gd name="connsiteY28" fmla="*/ 814864 h 2895600"/>
                              <a:gd name="connsiteX29" fmla="*/ 2416466 w 2867025"/>
                              <a:gd name="connsiteY29" fmla="*/ 905351 h 2895600"/>
                              <a:gd name="connsiteX30" fmla="*/ 1976411 w 2867025"/>
                              <a:gd name="connsiteY30" fmla="*/ 455771 h 2895600"/>
                              <a:gd name="connsiteX31" fmla="*/ 2064041 w 2867025"/>
                              <a:gd name="connsiteY31" fmla="*/ 369094 h 2895600"/>
                              <a:gd name="connsiteX32" fmla="*/ 2151671 w 2867025"/>
                              <a:gd name="connsiteY32" fmla="*/ 333851 h 2895600"/>
                              <a:gd name="connsiteX33" fmla="*/ 2152624 w 2867025"/>
                              <a:gd name="connsiteY33" fmla="*/ 333851 h 2895600"/>
                              <a:gd name="connsiteX34" fmla="*/ 2240253 w 2867025"/>
                              <a:gd name="connsiteY34" fmla="*/ 370046 h 2895600"/>
                              <a:gd name="connsiteX35" fmla="*/ 2506953 w 2867025"/>
                              <a:gd name="connsiteY35" fmla="*/ 641509 h 2895600"/>
                              <a:gd name="connsiteX36" fmla="*/ 2506953 w 2867025"/>
                              <a:gd name="connsiteY36" fmla="*/ 814864 h 289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2867025" h="2895600">
                                <a:moveTo>
                                  <a:pt x="2471711" y="141446"/>
                                </a:moveTo>
                                <a:cubicBezTo>
                                  <a:pt x="2386938" y="55721"/>
                                  <a:pt x="2274543" y="8096"/>
                                  <a:pt x="2154528" y="7144"/>
                                </a:cubicBezTo>
                                <a:cubicBezTo>
                                  <a:pt x="2034513" y="7144"/>
                                  <a:pt x="1921166" y="52864"/>
                                  <a:pt x="1836393" y="138589"/>
                                </a:cubicBezTo>
                                <a:lnTo>
                                  <a:pt x="380973" y="1594009"/>
                                </a:lnTo>
                                <a:cubicBezTo>
                                  <a:pt x="326681" y="1648301"/>
                                  <a:pt x="287628" y="1715929"/>
                                  <a:pt x="266673" y="1789271"/>
                                </a:cubicBezTo>
                                <a:lnTo>
                                  <a:pt x="13308" y="2686526"/>
                                </a:lnTo>
                                <a:cubicBezTo>
                                  <a:pt x="-2884" y="2743676"/>
                                  <a:pt x="13308" y="2804636"/>
                                  <a:pt x="56171" y="2846546"/>
                                </a:cubicBezTo>
                                <a:cubicBezTo>
                                  <a:pt x="86651" y="2876074"/>
                                  <a:pt x="127608" y="2892266"/>
                                  <a:pt x="169518" y="2892266"/>
                                </a:cubicBezTo>
                                <a:cubicBezTo>
                                  <a:pt x="185711" y="2892266"/>
                                  <a:pt x="201903" y="2890361"/>
                                  <a:pt x="217143" y="2884646"/>
                                </a:cubicBezTo>
                                <a:lnTo>
                                  <a:pt x="1089633" y="2616041"/>
                                </a:lnTo>
                                <a:cubicBezTo>
                                  <a:pt x="1159166" y="2595086"/>
                                  <a:pt x="1222983" y="2556034"/>
                                  <a:pt x="1274418" y="2504599"/>
                                </a:cubicBezTo>
                                <a:lnTo>
                                  <a:pt x="1274418" y="2504599"/>
                                </a:lnTo>
                                <a:lnTo>
                                  <a:pt x="2735553" y="1043464"/>
                                </a:lnTo>
                                <a:cubicBezTo>
                                  <a:pt x="2908909" y="870109"/>
                                  <a:pt x="2909861" y="588169"/>
                                  <a:pt x="2738411" y="412909"/>
                                </a:cubicBezTo>
                                <a:lnTo>
                                  <a:pt x="2471711" y="141446"/>
                                </a:lnTo>
                                <a:close/>
                                <a:moveTo>
                                  <a:pt x="1747811" y="685324"/>
                                </a:moveTo>
                                <a:lnTo>
                                  <a:pt x="2187866" y="1134904"/>
                                </a:lnTo>
                                <a:lnTo>
                                  <a:pt x="2080233" y="1242536"/>
                                </a:lnTo>
                                <a:lnTo>
                                  <a:pt x="1640178" y="792956"/>
                                </a:lnTo>
                                <a:lnTo>
                                  <a:pt x="1747811" y="685324"/>
                                </a:lnTo>
                                <a:close/>
                                <a:moveTo>
                                  <a:pt x="1044866" y="2276951"/>
                                </a:moveTo>
                                <a:cubicBezTo>
                                  <a:pt x="1030578" y="2291239"/>
                                  <a:pt x="1013433" y="2301716"/>
                                  <a:pt x="993431" y="2307431"/>
                                </a:cubicBezTo>
                                <a:lnTo>
                                  <a:pt x="404786" y="2488406"/>
                                </a:lnTo>
                                <a:lnTo>
                                  <a:pt x="577188" y="1876901"/>
                                </a:lnTo>
                                <a:cubicBezTo>
                                  <a:pt x="582903" y="1856899"/>
                                  <a:pt x="594333" y="1837849"/>
                                  <a:pt x="608621" y="1822609"/>
                                </a:cubicBezTo>
                                <a:lnTo>
                                  <a:pt x="1409673" y="1021556"/>
                                </a:lnTo>
                                <a:lnTo>
                                  <a:pt x="1849728" y="1471136"/>
                                </a:lnTo>
                                <a:lnTo>
                                  <a:pt x="1044866" y="2276951"/>
                                </a:lnTo>
                                <a:close/>
                                <a:moveTo>
                                  <a:pt x="2506953" y="814864"/>
                                </a:moveTo>
                                <a:lnTo>
                                  <a:pt x="2416466" y="905351"/>
                                </a:lnTo>
                                <a:lnTo>
                                  <a:pt x="1976411" y="455771"/>
                                </a:lnTo>
                                <a:lnTo>
                                  <a:pt x="2064041" y="369094"/>
                                </a:lnTo>
                                <a:cubicBezTo>
                                  <a:pt x="2087853" y="345281"/>
                                  <a:pt x="2118334" y="333851"/>
                                  <a:pt x="2151671" y="333851"/>
                                </a:cubicBezTo>
                                <a:cubicBezTo>
                                  <a:pt x="2151671" y="333851"/>
                                  <a:pt x="2151671" y="333851"/>
                                  <a:pt x="2152624" y="333851"/>
                                </a:cubicBezTo>
                                <a:cubicBezTo>
                                  <a:pt x="2185961" y="333851"/>
                                  <a:pt x="2217393" y="346234"/>
                                  <a:pt x="2240253" y="370046"/>
                                </a:cubicBezTo>
                                <a:lnTo>
                                  <a:pt x="2506953" y="641509"/>
                                </a:lnTo>
                                <a:cubicBezTo>
                                  <a:pt x="2554578" y="689134"/>
                                  <a:pt x="2554578" y="767239"/>
                                  <a:pt x="2506953" y="814864"/>
                                </a:cubicBezTo>
                                <a:close/>
                              </a:path>
                            </a:pathLst>
                          </a:custGeom>
                          <a:grpFill/>
                          <a:ln w="19050" cap="flat">
                            <a:solidFill>
                              <a:srgbClr val="73A22D"/>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2520E5B" id="Grupo 10" o:spid="_x0000_s1026" style="position:absolute;margin-left:4.45pt;margin-top:-35.7pt;width:69.3pt;height:69.3pt;z-index:251673600;mso-width-relative:margin;mso-height-relative:margin" coordsize="6442,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">
              <v:oval id="Elipse 22" o:spid="_x0000_s1027" style="position:absolute;width:6442;height:6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ZbMEA&#10;AADbAAAADwAAAGRycy9kb3ducmV2LnhtbESPT4vCMBTE74LfITzBi2jaHopUoywLBa/+xeOjebZl&#10;m5duE9v67c3CgsdhZn7DbPejaURPnastK4hXEQjiwuqaSwWXc75cg3AeWWNjmRS8yMF+N51sMdN2&#10;4CP1J1+KAGGXoYLK+zaT0hUVGXQr2xIH72E7gz7IrpS6wyHATSOTKEqlwZrDQoUtfVdU/JyeRsG9&#10;TMf69Wtyk978ejHEeeseV6Xms/FrA8LT6D/h//ZBK0gS+PsSfoD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GWWzBAAAA2wAAAA8AAAAAAAAAAAAAAAAAmAIAAGRycy9kb3du&#10;cmV2LnhtbFBLBQYAAAAABAAEAPUAAACGAwAAAAA=&#10;" fillcolor="white [3212]" strokecolor="#73a22d" strokeweight="1.5pt">
                <v:fill opacity="15677f"/>
              </v:oval>
              <v:group id="Grupo 22" o:spid="_x0000_s1028" alt="Icono Actualización de la información" style="position:absolute;left:1402;top:1458;width:3559;height:3601" coordsize="41381,41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orma libre: Forma 24" o:spid="_x0000_s1029" style="position:absolute;top:2028;width:39147;height:39815;visibility:visible;mso-wrap-style:square;v-text-anchor:middle" coordsize="3914775,39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VXMMA&#10;AADbAAAADwAAAGRycy9kb3ducmV2LnhtbESPX2vCMBTF34V9h3CFvdnUsk2pRhmFzTF8mYri26W5&#10;tsXmpmuiZt9+EQZ7PJw/P858GUwrrtS7xrKCcZKCIC6tbrhSsNu+jaYgnEfW2FomBT/kYLl4GMwx&#10;1/bGX3Td+ErEEXY5Kqi973IpXVmTQZfYjjh6J9sb9FH2ldQ93uK4aWWWpi/SYMORUGNHRU3leXMx&#10;CnBffdPnYT15Xl2OEbAK74UPSj0Ow+sMhKfg/8N/7Q+tIHuC+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TVXMMAAADbAAAADwAAAAAAAAAAAAAAAACYAgAAZHJzL2Rv&#10;d25yZXYueG1sUEsFBgAAAAAEAAQA9QAAAIgDAAAAAA==&#10;" path="m3750469,1936909v-89535,,-161925,72390,-161925,161925l3588544,3438049v,120967,-100013,217170,-220028,217170l552926,3655219v-120967,,-221932,-96203,-221932,-217170l330994,545306v,-120967,100965,-214312,221932,-214312l1644491,330994v89535,,161925,-72390,161925,-161925c1806416,79534,1734026,7144,1644491,7144r-1091565,c253841,7144,7144,246221,7144,545306r,2892743c7144,3737134,253841,3979069,552926,3979069r2815590,c3667601,3979069,3912394,3738086,3912394,3438049r,-1339215c3912394,2010251,3840004,1936909,3750469,1936909xe" filled="f" strokecolor="#73a22d" strokeweight="1.5pt">
                  <v:stroke joinstyle="miter"/>
                  <v:path arrowok="t" o:connecttype="custom" o:connectlocs="3750469,1936909;3588544,2098834;3588544,3438049;3368516,3655219;552926,3655219;330994,3438049;330994,545306;552926,330994;1644491,330994;1806416,169069;1644491,7144;552926,7144;7144,545306;7144,3438049;552926,3979069;3368516,3979069;3912394,3438049;3912394,2098834;3750469,1936909" o:connectangles="0,0,0,0,0,0,0,0,0,0,0,0,0,0,0,0,0,0,0"/>
                </v:shape>
                <v:shape id="Forma libre: Forma 25" o:spid="_x0000_s1030" style="position:absolute;left:12711;width:28670;height:28956;visibility:visible;mso-wrap-style:square;v-text-anchor:middle" coordsize="2867025,289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BJMMA&#10;AADbAAAADwAAAGRycy9kb3ducmV2LnhtbESPQWvCQBSE70L/w/IKvemmUqVEV2lEoZ7EWD0/ss9N&#10;aPZtml1N+u9dQfA4zMw3zHzZ21pcqfWVYwXvowQEceF0xUbBz2Ez/AThA7LG2jEp+CcPy8XLYI6p&#10;dh3v6ZoHIyKEfYoKyhCaVEpflGTRj1xDHL2zay2GKFsjdYtdhNtajpNkKi1WHBdKbGhVUvGbX6wC&#10;kx+7vylv11nYmo/JLt/rU5Yp9fbaf81ABOrDM/xof2sF4wncv8Qf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xBJMMAAADbAAAADwAAAAAAAAAAAAAAAACYAgAAZHJzL2Rv&#10;d25yZXYueG1sUEsFBgAAAAAEAAQA9QAAAIgDAAAAAA==&#10;" path="m2471711,141446c2386938,55721,2274543,8096,2154528,7144v-120015,,-233362,45720,-318135,131445l380973,1594009v-54292,54292,-93345,121920,-114300,195262l13308,2686526v-16192,57150,,118110,42863,160020c86651,2876074,127608,2892266,169518,2892266v16193,,32385,-1905,47625,-7620l1089633,2616041v69533,-20955,133350,-60007,184785,-111442l1274418,2504599,2735553,1043464v173356,-173355,174308,-455295,2858,-630555l2471711,141446xm1747811,685324r440055,449580l2080233,1242536,1640178,792956,1747811,685324xm1044866,2276951v-14288,14288,-31433,24765,-51435,30480l404786,2488406,577188,1876901v5715,-20002,17145,-39052,31433,-54292l1409673,1021556r440055,449580l1044866,2276951xm2506953,814864r-90487,90487l1976411,455771r87630,-86677c2087853,345281,2118334,333851,2151671,333851v,,,,953,c2185961,333851,2217393,346234,2240253,370046r266700,271463c2554578,689134,2554578,767239,2506953,814864xe" filled="f" strokecolor="#73a22d" strokeweight="1.5pt">
                  <v:stroke joinstyle="miter"/>
                  <v:path arrowok="t" o:connecttype="custom" o:connectlocs="2471711,141446;2154528,7144;1836393,138589;380973,1594009;266673,1789271;13308,2686526;56171,2846546;169518,2892266;217143,2884646;1089633,2616041;1274418,2504599;1274418,2504599;2735553,1043464;2738411,412909;2471711,141446;1747811,685324;2187866,1134904;2080233,1242536;1640178,792956;1747811,685324;1044866,2276951;993431,2307431;404786,2488406;577188,1876901;608621,1822609;1409673,1021556;1849728,1471136;1044866,2276951;2506953,814864;2416466,905351;1976411,455771;2064041,369094;2151671,333851;2152624,333851;2240253,370046;2506953,641509;2506953,814864" o:connectangles="0,0,0,0,0,0,0,0,0,0,0,0,0,0,0,0,0,0,0,0,0,0,0,0,0,0,0,0,0,0,0,0,0,0,0,0,0"/>
                </v:shape>
              </v:group>
            </v:group>
          </w:pict>
        </mc:Fallback>
      </mc:AlternateContent>
    </w:r>
    <w:r w:rsidR="00B33676">
      <w:rPr>
        <w:noProof/>
        <w:color w:val="73A22D"/>
        <w:lang w:val="es-CO" w:eastAsia="es-CO"/>
      </w:rPr>
      <w:t xml:space="preserve"> </w:t>
    </w:r>
    <w:r w:rsidR="00251DBD">
      <w:rPr>
        <w:noProof/>
        <w:color w:val="73A22D"/>
        <w:lang w:eastAsia="es-ES"/>
      </w:rPr>
      <mc:AlternateContent>
        <mc:Choice Requires="wps">
          <w:drawing>
            <wp:anchor distT="0" distB="0" distL="114300" distR="114300" simplePos="0" relativeHeight="251667456" behindDoc="0" locked="0" layoutInCell="1" allowOverlap="1" wp14:anchorId="59AD480F" wp14:editId="59AD4810">
              <wp:simplePos x="0" y="0"/>
              <wp:positionH relativeFrom="column">
                <wp:posOffset>1872615</wp:posOffset>
              </wp:positionH>
              <wp:positionV relativeFrom="paragraph">
                <wp:posOffset>32385</wp:posOffset>
              </wp:positionV>
              <wp:extent cx="247650" cy="215900"/>
              <wp:effectExtent l="0" t="0" r="0" b="0"/>
              <wp:wrapNone/>
              <wp:docPr id="8" name="Rectángulo 8"/>
              <wp:cNvGraphicFramePr/>
              <a:graphic xmlns:a="http://schemas.openxmlformats.org/drawingml/2006/main">
                <a:graphicData uri="http://schemas.microsoft.com/office/word/2010/wordprocessingShape">
                  <wps:wsp>
                    <wps:cNvSpPr/>
                    <wps:spPr>
                      <a:xfrm>
                        <a:off x="0" y="0"/>
                        <a:ext cx="247650" cy="215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80D7C" id="Rectángulo 8" o:spid="_x0000_s1026" style="position:absolute;margin-left:147.45pt;margin-top:2.55pt;width:19.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" fillcolor="white [3212]" stroked="f" strokeweight="1pt"/>
          </w:pict>
        </mc:Fallback>
      </mc:AlternateContent>
    </w:r>
    <w:r w:rsidR="007C6A56">
      <w:rPr>
        <w:noProof/>
        <w:lang w:eastAsia="es-ES"/>
      </w:rPr>
      <mc:AlternateContent>
        <mc:Choice Requires="wps">
          <w:drawing>
            <wp:anchor distT="0" distB="0" distL="114300" distR="114300" simplePos="0" relativeHeight="251660288" behindDoc="0" locked="0" layoutInCell="1" allowOverlap="1" wp14:anchorId="59AD4811" wp14:editId="59AD4812">
              <wp:simplePos x="0" y="0"/>
              <wp:positionH relativeFrom="column">
                <wp:posOffset>7216704</wp:posOffset>
              </wp:positionH>
              <wp:positionV relativeFrom="paragraph">
                <wp:posOffset>-470066</wp:posOffset>
              </wp:positionV>
              <wp:extent cx="357763" cy="267737"/>
              <wp:effectExtent l="0" t="0" r="4445" b="0"/>
              <wp:wrapNone/>
              <wp:docPr id="4" name="Rectángulo 4">
                <a:extLst xmlns:a="http://schemas.openxmlformats.org/drawingml/2006/main">
                  <a:ext uri="{FF2B5EF4-FFF2-40B4-BE49-F238E27FC236}">
                    <a16:creationId xmlns:a16="http://schemas.microsoft.com/office/drawing/2014/main" id="{453321EE-830F-4C8A-8306-8B61D4CA3A79}"/>
                  </a:ex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357763" cy="267737"/>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DB2911E" id="Rectángulo 4" o:spid="_x0000_s1026" style="position:absolute;margin-left:568.25pt;margin-top:-37pt;width:28.15pt;height:2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" fillcolor="#548dd4 [1951]" stroked="f" strokeweight="1pt"/>
          </w:pict>
        </mc:Fallback>
      </mc:AlternateContent>
    </w:r>
    <w:r w:rsidR="00A83559">
      <w:rPr>
        <w:noProof/>
        <w:lang w:eastAsia="es-ES"/>
      </w:rPr>
      <mc:AlternateContent>
        <mc:Choice Requires="wps">
          <w:drawing>
            <wp:anchor distT="0" distB="0" distL="114300" distR="114300" simplePos="0" relativeHeight="251650048" behindDoc="0" locked="0" layoutInCell="1" allowOverlap="1" wp14:anchorId="59AD4813" wp14:editId="59AD4814">
              <wp:simplePos x="0" y="0"/>
              <wp:positionH relativeFrom="column">
                <wp:posOffset>-232410</wp:posOffset>
              </wp:positionH>
              <wp:positionV relativeFrom="paragraph">
                <wp:posOffset>1268928</wp:posOffset>
              </wp:positionV>
              <wp:extent cx="7285737" cy="8317794"/>
              <wp:effectExtent l="0" t="0" r="0" b="7620"/>
              <wp:wrapNone/>
              <wp:docPr id="6" name="Rectángulo 6">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285737" cy="831779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DE4D5AE" id="Rectángulo 6" o:spid="_x0000_s1026" style="position:absolute;margin-left:-18.3pt;margin-top:99.9pt;width:573.7pt;height:654.9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" fillcolor="#f2f2f2 [305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51A6DC6"/>
    <w:multiLevelType w:val="hybridMultilevel"/>
    <w:tmpl w:val="0CE4D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217401"/>
    <w:multiLevelType w:val="hybridMultilevel"/>
    <w:tmpl w:val="640EEC06"/>
    <w:lvl w:ilvl="0" w:tplc="6D14388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33F6A56"/>
    <w:multiLevelType w:val="hybridMultilevel"/>
    <w:tmpl w:val="2E2490BC"/>
    <w:lvl w:ilvl="0" w:tplc="977AABEC">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5EEA147F"/>
    <w:multiLevelType w:val="hybridMultilevel"/>
    <w:tmpl w:val="F5D8F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97C6AFB"/>
    <w:multiLevelType w:val="hybridMultilevel"/>
    <w:tmpl w:val="26E6C440"/>
    <w:lvl w:ilvl="0" w:tplc="79120B62">
      <w:start w:val="1"/>
      <w:numFmt w:val="decimal"/>
      <w:pStyle w:val="Listaconnmeros"/>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6" w15:restartNumberingAfterBreak="0">
    <w:nsid w:val="7BA66EAE"/>
    <w:multiLevelType w:val="hybridMultilevel"/>
    <w:tmpl w:val="98EABA7C"/>
    <w:lvl w:ilvl="0" w:tplc="0C0A0015">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1MLAwMjIAUpYWRko6SsGpxcWZ+XkgBaa1AFmRMl0sAAAA"/>
  </w:docVars>
  <w:rsids>
    <w:rsidRoot w:val="006D167E"/>
    <w:rsid w:val="00035127"/>
    <w:rsid w:val="00050CC8"/>
    <w:rsid w:val="001204C0"/>
    <w:rsid w:val="0015443E"/>
    <w:rsid w:val="00194E34"/>
    <w:rsid w:val="001A0130"/>
    <w:rsid w:val="001A777B"/>
    <w:rsid w:val="00205111"/>
    <w:rsid w:val="0022777D"/>
    <w:rsid w:val="00232876"/>
    <w:rsid w:val="00251DBD"/>
    <w:rsid w:val="00267116"/>
    <w:rsid w:val="002B1072"/>
    <w:rsid w:val="002F58E0"/>
    <w:rsid w:val="002F624D"/>
    <w:rsid w:val="00353208"/>
    <w:rsid w:val="00355DEE"/>
    <w:rsid w:val="00376897"/>
    <w:rsid w:val="003A5BF7"/>
    <w:rsid w:val="003B49EC"/>
    <w:rsid w:val="003C6D66"/>
    <w:rsid w:val="003D55FB"/>
    <w:rsid w:val="003F4280"/>
    <w:rsid w:val="003F6C43"/>
    <w:rsid w:val="00402433"/>
    <w:rsid w:val="00403AF2"/>
    <w:rsid w:val="00405D44"/>
    <w:rsid w:val="00436309"/>
    <w:rsid w:val="00451A44"/>
    <w:rsid w:val="00462B5F"/>
    <w:rsid w:val="004800AF"/>
    <w:rsid w:val="00486B15"/>
    <w:rsid w:val="00493EF9"/>
    <w:rsid w:val="0049579A"/>
    <w:rsid w:val="004A613E"/>
    <w:rsid w:val="004B47A9"/>
    <w:rsid w:val="004F0368"/>
    <w:rsid w:val="004F2DFF"/>
    <w:rsid w:val="0058088C"/>
    <w:rsid w:val="0058371C"/>
    <w:rsid w:val="00590C12"/>
    <w:rsid w:val="00596FAB"/>
    <w:rsid w:val="005A20B8"/>
    <w:rsid w:val="005D094D"/>
    <w:rsid w:val="005E6FA8"/>
    <w:rsid w:val="00630382"/>
    <w:rsid w:val="006662D2"/>
    <w:rsid w:val="00682065"/>
    <w:rsid w:val="00687CFB"/>
    <w:rsid w:val="00696B6E"/>
    <w:rsid w:val="006A5F0E"/>
    <w:rsid w:val="006C28FD"/>
    <w:rsid w:val="006D167E"/>
    <w:rsid w:val="00740F78"/>
    <w:rsid w:val="007718C6"/>
    <w:rsid w:val="00780F60"/>
    <w:rsid w:val="0079403D"/>
    <w:rsid w:val="007C6A56"/>
    <w:rsid w:val="008045C5"/>
    <w:rsid w:val="00835F7E"/>
    <w:rsid w:val="00866BB6"/>
    <w:rsid w:val="00872D54"/>
    <w:rsid w:val="008841A9"/>
    <w:rsid w:val="008B2897"/>
    <w:rsid w:val="008C5BB3"/>
    <w:rsid w:val="009046B9"/>
    <w:rsid w:val="00955815"/>
    <w:rsid w:val="00994F0D"/>
    <w:rsid w:val="009C1545"/>
    <w:rsid w:val="009D4E43"/>
    <w:rsid w:val="009E3AB4"/>
    <w:rsid w:val="009E70CA"/>
    <w:rsid w:val="00A104EA"/>
    <w:rsid w:val="00A25EAB"/>
    <w:rsid w:val="00A3129C"/>
    <w:rsid w:val="00A83559"/>
    <w:rsid w:val="00AE6A7D"/>
    <w:rsid w:val="00B00E66"/>
    <w:rsid w:val="00B33676"/>
    <w:rsid w:val="00B7071E"/>
    <w:rsid w:val="00B85DD2"/>
    <w:rsid w:val="00BA66C3"/>
    <w:rsid w:val="00BF1DF6"/>
    <w:rsid w:val="00C046BF"/>
    <w:rsid w:val="00C448DD"/>
    <w:rsid w:val="00C75CCE"/>
    <w:rsid w:val="00CA5A73"/>
    <w:rsid w:val="00CA76D8"/>
    <w:rsid w:val="00CB16D2"/>
    <w:rsid w:val="00CC4F61"/>
    <w:rsid w:val="00CD05DC"/>
    <w:rsid w:val="00CD5B0D"/>
    <w:rsid w:val="00D35452"/>
    <w:rsid w:val="00DA00C6"/>
    <w:rsid w:val="00DB3723"/>
    <w:rsid w:val="00DB3CB6"/>
    <w:rsid w:val="00DC1831"/>
    <w:rsid w:val="00DE004B"/>
    <w:rsid w:val="00E16B39"/>
    <w:rsid w:val="00E31E17"/>
    <w:rsid w:val="00E3286D"/>
    <w:rsid w:val="00E413DD"/>
    <w:rsid w:val="00E65B3E"/>
    <w:rsid w:val="00E86DDD"/>
    <w:rsid w:val="00F40180"/>
    <w:rsid w:val="00F53FDC"/>
    <w:rsid w:val="00FA3EB3"/>
    <w:rsid w:val="00FD35A6"/>
    <w:rsid w:val="00FF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AD47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44"/>
    <w:pPr>
      <w:jc w:val="both"/>
    </w:pPr>
    <w:rPr>
      <w:rFonts w:ascii="Questrial" w:hAnsi="Questrial"/>
    </w:rPr>
  </w:style>
  <w:style w:type="paragraph" w:styleId="Ttulo1">
    <w:name w:val="heading 1"/>
    <w:basedOn w:val="Normal"/>
    <w:next w:val="Normal"/>
    <w:link w:val="Ttulo1C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A013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CB16D2"/>
  </w:style>
  <w:style w:type="paragraph" w:styleId="Piedepgina">
    <w:name w:val="footer"/>
    <w:basedOn w:val="Normal"/>
    <w:link w:val="PiedepginaCar"/>
    <w:uiPriority w:val="99"/>
    <w:semiHidden/>
    <w:rsid w:val="001A013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aconcuadrcula">
    <w:name w:val="Table Grid"/>
    <w:basedOn w:val="Tabla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Web"/>
    <w:next w:val="Normal"/>
    <w:link w:val="TtuloCar"/>
    <w:uiPriority w:val="10"/>
    <w:qFormat/>
    <w:rsid w:val="00C448DD"/>
    <w:pPr>
      <w:spacing w:before="0" w:beforeAutospacing="0" w:after="0" w:afterAutospacing="0" w:line="560" w:lineRule="exact"/>
    </w:pPr>
    <w:rPr>
      <w:rFonts w:ascii="Constantia" w:eastAsia="Times New Roman" w:hAnsi="Constantia"/>
      <w:b/>
      <w:bCs/>
      <w:color w:val="FFFFFF"/>
      <w:sz w:val="50"/>
      <w:szCs w:val="60"/>
    </w:rPr>
  </w:style>
  <w:style w:type="character" w:customStyle="1" w:styleId="TtuloCar">
    <w:name w:val="Título Car"/>
    <w:basedOn w:val="Fuentedeprrafopredeter"/>
    <w:link w:val="Ttulo"/>
    <w:uiPriority w:val="10"/>
    <w:rsid w:val="00C448DD"/>
    <w:rPr>
      <w:rFonts w:ascii="Constantia" w:eastAsia="Times New Roman" w:hAnsi="Constantia" w:cs="Times New Roman"/>
      <w:b/>
      <w:bCs/>
      <w:color w:val="FFFFFF"/>
      <w:sz w:val="50"/>
      <w:szCs w:val="60"/>
    </w:rPr>
  </w:style>
  <w:style w:type="character" w:styleId="Textodelmarcadordeposicin">
    <w:name w:val="Placeholder Text"/>
    <w:basedOn w:val="Fuentedeprrafopredeter"/>
    <w:uiPriority w:val="99"/>
    <w:semiHidden/>
    <w:rsid w:val="00E3286D"/>
    <w:rPr>
      <w:color w:val="808080"/>
    </w:rPr>
  </w:style>
  <w:style w:type="paragraph" w:styleId="Listaconnmeros">
    <w:name w:val="List Number"/>
    <w:basedOn w:val="Normal"/>
    <w:uiPriority w:val="99"/>
    <w:rsid w:val="004F0368"/>
    <w:pPr>
      <w:numPr>
        <w:numId w:val="1"/>
      </w:numPr>
    </w:pPr>
    <w:rPr>
      <w:sz w:val="18"/>
      <w:lang w:val="en-ZA"/>
    </w:rPr>
  </w:style>
  <w:style w:type="character" w:styleId="nfasis">
    <w:name w:val="Emphasis"/>
    <w:basedOn w:val="Fuentedeprrafopredeter"/>
    <w:uiPriority w:val="20"/>
    <w:qFormat/>
    <w:rsid w:val="00FA3EB3"/>
    <w:rPr>
      <w:rFonts w:asciiTheme="minorHAnsi" w:hAnsiTheme="minorHAnsi"/>
      <w:b w:val="0"/>
      <w:i w:val="0"/>
      <w:iCs/>
      <w:caps w:val="0"/>
      <w:smallCaps w:val="0"/>
    </w:rPr>
  </w:style>
  <w:style w:type="paragraph" w:customStyle="1" w:styleId="Campo">
    <w:name w:val="Campo"/>
    <w:basedOn w:val="Normal"/>
    <w:qFormat/>
    <w:rsid w:val="00232876"/>
    <w:pPr>
      <w:spacing w:after="0" w:line="216" w:lineRule="auto"/>
    </w:pPr>
    <w:rPr>
      <w:i/>
      <w:sz w:val="16"/>
    </w:rPr>
  </w:style>
  <w:style w:type="paragraph" w:styleId="Firma">
    <w:name w:val="Signature"/>
    <w:basedOn w:val="Normal"/>
    <w:link w:val="FirmaCar"/>
    <w:uiPriority w:val="99"/>
    <w:rsid w:val="00CB16D2"/>
    <w:pPr>
      <w:spacing w:after="0" w:line="240" w:lineRule="auto"/>
      <w:ind w:left="4320"/>
      <w:jc w:val="right"/>
    </w:pPr>
    <w:rPr>
      <w:sz w:val="18"/>
    </w:rPr>
  </w:style>
  <w:style w:type="character" w:customStyle="1" w:styleId="FirmaCar">
    <w:name w:val="Firma Car"/>
    <w:basedOn w:val="Fuentedeprrafopredeter"/>
    <w:link w:val="Firma"/>
    <w:uiPriority w:val="99"/>
    <w:rsid w:val="00CB16D2"/>
    <w:rPr>
      <w:sz w:val="18"/>
    </w:rPr>
  </w:style>
  <w:style w:type="paragraph" w:styleId="Sinespaciado">
    <w:name w:val="No Spacing"/>
    <w:uiPriority w:val="1"/>
    <w:qFormat/>
    <w:rsid w:val="00696B6E"/>
    <w:pPr>
      <w:spacing w:after="0" w:line="240" w:lineRule="auto"/>
    </w:pPr>
  </w:style>
  <w:style w:type="character" w:customStyle="1" w:styleId="Ttulo1Car">
    <w:name w:val="Título 1 Car"/>
    <w:basedOn w:val="Fuentedeprrafopredeter"/>
    <w:link w:val="Ttulo1"/>
    <w:uiPriority w:val="9"/>
    <w:rsid w:val="00F53FDC"/>
    <w:rPr>
      <w:rFonts w:asciiTheme="majorHAnsi" w:eastAsiaTheme="majorEastAsia" w:hAnsiTheme="majorHAnsi" w:cstheme="majorBidi"/>
      <w:b/>
      <w:color w:val="1F497D" w:themeColor="text2"/>
      <w:sz w:val="32"/>
      <w:szCs w:val="32"/>
    </w:rPr>
  </w:style>
  <w:style w:type="paragraph" w:customStyle="1" w:styleId="Etiquetas">
    <w:name w:val="Etiquetas"/>
    <w:basedOn w:val="Normal"/>
    <w:qFormat/>
    <w:rsid w:val="00FD35A6"/>
    <w:pPr>
      <w:spacing w:after="0"/>
    </w:pPr>
    <w:rPr>
      <w:sz w:val="18"/>
    </w:rPr>
  </w:style>
  <w:style w:type="table" w:customStyle="1" w:styleId="Horariosdeoficina">
    <w:name w:val="Horarios de oficina"/>
    <w:basedOn w:val="Tabla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styleId="Hipervnculo">
    <w:name w:val="Hyperlink"/>
    <w:basedOn w:val="Fuentedeprrafopredeter"/>
    <w:uiPriority w:val="99"/>
    <w:unhideWhenUsed/>
    <w:rsid w:val="00436309"/>
    <w:rPr>
      <w:color w:val="0096D2" w:themeColor="hyperlink"/>
      <w:u w:val="single"/>
    </w:rPr>
  </w:style>
  <w:style w:type="paragraph" w:styleId="Textodeglobo">
    <w:name w:val="Balloon Text"/>
    <w:basedOn w:val="Normal"/>
    <w:link w:val="TextodegloboCar"/>
    <w:uiPriority w:val="99"/>
    <w:semiHidden/>
    <w:unhideWhenUsed/>
    <w:rsid w:val="009E3A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AB4"/>
    <w:rPr>
      <w:rFonts w:ascii="Segoe UI" w:hAnsi="Segoe UI" w:cs="Segoe UI"/>
      <w:sz w:val="18"/>
      <w:szCs w:val="18"/>
    </w:rPr>
  </w:style>
  <w:style w:type="character" w:styleId="Hipervnculovisitado">
    <w:name w:val="FollowedHyperlink"/>
    <w:basedOn w:val="Fuentedeprrafopredeter"/>
    <w:uiPriority w:val="99"/>
    <w:semiHidden/>
    <w:unhideWhenUsed/>
    <w:rsid w:val="00596FAB"/>
    <w:rPr>
      <w:color w:val="0057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alizacionjave.wixsite.com/javelearning/post/can-creativity-be-taught" TargetMode="External"/><Relationship Id="rId18" Type="http://schemas.openxmlformats.org/officeDocument/2006/relationships/control" Target="activeX/activeX1.xml"/><Relationship Id="rId26" Type="http://schemas.openxmlformats.org/officeDocument/2006/relationships/control" Target="activeX/activeX4.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file:///D:\Users\SEBASTIAN\Desktop\Uni%20Javeriana\Vocabulario%20para%20no%20morir%20en%20el%20intento"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ontrol" Target="activeX/activeX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rtualizacionjave.wixsite.com/javelearning"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genial.ly/5f18dd4a1829700da3687f5d/presentation-disenoacademico" TargetMode="External"/><Relationship Id="rId22" Type="http://schemas.openxmlformats.org/officeDocument/2006/relationships/control" Target="activeX/activeX3.xml"/><Relationship Id="rId27" Type="http://schemas.openxmlformats.org/officeDocument/2006/relationships/image" Target="media/image8.png"/><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EBASTIAN\Documents\Plantillas%20personalizadas%20de%20Office\TALLER%20DE%20DISE&#209;O%20ACAD&#201;MICO%202021.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978C9E23-D4B0-11CE-BF2D-00AA003F40D0}"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C6C4B84F764F0BB0DA5E10F0A037A1"/>
        <w:category>
          <w:name w:val="General"/>
          <w:gallery w:val="placeholder"/>
        </w:category>
        <w:types>
          <w:type w:val="bbPlcHdr"/>
        </w:types>
        <w:behaviors>
          <w:behavior w:val="content"/>
        </w:behaviors>
        <w:guid w:val="{98A9FDD5-2835-4A9B-94C5-433B7A8DF84D}"/>
      </w:docPartPr>
      <w:docPartBody>
        <w:p w:rsidR="00516B87" w:rsidRDefault="002A3D90" w:rsidP="002A3D90">
          <w:pPr>
            <w:pStyle w:val="03C6C4B84F764F0BB0DA5E10F0A037A13"/>
          </w:pPr>
          <w:r w:rsidRPr="00780F60">
            <w:rPr>
              <w:rStyle w:val="Textodelmarcadordeposicin"/>
              <w:rFonts w:ascii="Calibri Light" w:hAnsi="Calibri Light" w:cs="Calibri Light"/>
            </w:rPr>
            <w:t>Escribe el nombre del programa.</w:t>
          </w:r>
        </w:p>
      </w:docPartBody>
    </w:docPart>
    <w:docPart>
      <w:docPartPr>
        <w:name w:val="961EB5CD35F443E794E804A34B9EB8CE"/>
        <w:category>
          <w:name w:val="General"/>
          <w:gallery w:val="placeholder"/>
        </w:category>
        <w:types>
          <w:type w:val="bbPlcHdr"/>
        </w:types>
        <w:behaviors>
          <w:behavior w:val="content"/>
        </w:behaviors>
        <w:guid w:val="{B9D4C0C9-182F-48D0-AF35-8C94D4248216}"/>
      </w:docPartPr>
      <w:docPartBody>
        <w:p w:rsidR="00516B87" w:rsidRDefault="002A3D90" w:rsidP="002A3D90">
          <w:pPr>
            <w:pStyle w:val="961EB5CD35F443E794E804A34B9EB8CE3"/>
          </w:pPr>
          <w:r w:rsidRPr="00DE004B">
            <w:rPr>
              <w:rStyle w:val="Textodelmarcadordeposicin"/>
              <w:rFonts w:ascii="Calibri Light" w:hAnsi="Calibri Light" w:cs="Calibri Light"/>
            </w:rPr>
            <w:t>Describe la cantidad de horas.</w:t>
          </w:r>
        </w:p>
      </w:docPartBody>
    </w:docPart>
    <w:docPart>
      <w:docPartPr>
        <w:name w:val="AE4FCFE83301418BB6F05080999E0BDA"/>
        <w:category>
          <w:name w:val="General"/>
          <w:gallery w:val="placeholder"/>
        </w:category>
        <w:types>
          <w:type w:val="bbPlcHdr"/>
        </w:types>
        <w:behaviors>
          <w:behavior w:val="content"/>
        </w:behaviors>
        <w:guid w:val="{38137236-3D27-4813-869C-5E809B15030D}"/>
      </w:docPartPr>
      <w:docPartBody>
        <w:p w:rsidR="00516B87" w:rsidRDefault="002A3D90" w:rsidP="002A3D90">
          <w:pPr>
            <w:pStyle w:val="AE4FCFE83301418BB6F05080999E0BDA3"/>
          </w:pPr>
          <w:r w:rsidRPr="00780F60">
            <w:rPr>
              <w:rStyle w:val="Textodelmarcadordeposicin"/>
              <w:rFonts w:ascii="Calibri Light" w:hAnsi="Calibri Light" w:cs="Calibri Light"/>
              <w:sz w:val="24"/>
            </w:rPr>
            <w:t>Módulo #: XXXX.</w:t>
          </w:r>
        </w:p>
      </w:docPartBody>
    </w:docPart>
    <w:docPart>
      <w:docPartPr>
        <w:name w:val="BAE1BD85B601401AAA9FDBCE54EAFD00"/>
        <w:category>
          <w:name w:val="General"/>
          <w:gallery w:val="placeholder"/>
        </w:category>
        <w:types>
          <w:type w:val="bbPlcHdr"/>
        </w:types>
        <w:behaviors>
          <w:behavior w:val="content"/>
        </w:behaviors>
        <w:guid w:val="{B430B480-CA92-4AB5-9065-6887130CF265}"/>
      </w:docPartPr>
      <w:docPartBody>
        <w:p w:rsidR="00516B87" w:rsidRDefault="002A3D90" w:rsidP="002A3D90">
          <w:pPr>
            <w:pStyle w:val="BAE1BD85B601401AAA9FDBCE54EAFD003"/>
          </w:pPr>
          <w:r w:rsidRPr="00780F60">
            <w:rPr>
              <w:rStyle w:val="Textodelmarcadordeposicin"/>
              <w:rFonts w:ascii="Calibri Light" w:hAnsi="Calibri Light" w:cs="Calibri Light"/>
            </w:rPr>
            <w:t>Unidad#: XXXX.</w:t>
          </w:r>
        </w:p>
      </w:docPartBody>
    </w:docPart>
    <w:docPart>
      <w:docPartPr>
        <w:name w:val="E09D59F9A80D459EBBE307768DC8B28D"/>
        <w:category>
          <w:name w:val="General"/>
          <w:gallery w:val="placeholder"/>
        </w:category>
        <w:types>
          <w:type w:val="bbPlcHdr"/>
        </w:types>
        <w:behaviors>
          <w:behavior w:val="content"/>
        </w:behaviors>
        <w:guid w:val="{9FEE79B1-9154-4FDE-AAE0-0A6F4316FB54}"/>
      </w:docPartPr>
      <w:docPartBody>
        <w:p w:rsidR="00516B87" w:rsidRDefault="002A3D90" w:rsidP="002A3D90">
          <w:pPr>
            <w:pStyle w:val="E09D59F9A80D459EBBE307768DC8B28D3"/>
          </w:pPr>
          <w:r w:rsidRPr="00780F60">
            <w:rPr>
              <w:rStyle w:val="Textodelmarcadordeposicin"/>
              <w:rFonts w:ascii="Calibri Light" w:hAnsi="Calibri Light" w:cs="Calibri Light"/>
              <w:sz w:val="24"/>
            </w:rPr>
            <w:t>Tema#: XXXX.</w:t>
          </w:r>
        </w:p>
      </w:docPartBody>
    </w:docPart>
    <w:docPart>
      <w:docPartPr>
        <w:name w:val="2C680ED6E4EF42919CE62229A2826450"/>
        <w:category>
          <w:name w:val="General"/>
          <w:gallery w:val="placeholder"/>
        </w:category>
        <w:types>
          <w:type w:val="bbPlcHdr"/>
        </w:types>
        <w:behaviors>
          <w:behavior w:val="content"/>
        </w:behaviors>
        <w:guid w:val="{8E03EBAD-0F23-4E67-B319-94A124108030}"/>
      </w:docPartPr>
      <w:docPartBody>
        <w:p w:rsidR="00516B87" w:rsidRDefault="002A3D90" w:rsidP="002A3D90">
          <w:pPr>
            <w:pStyle w:val="2C680ED6E4EF42919CE62229A28264503"/>
          </w:pPr>
          <w:r w:rsidRPr="00780F60">
            <w:rPr>
              <w:rStyle w:val="Textodelmarcadordeposicin"/>
              <w:rFonts w:ascii="Calibri Light" w:hAnsi="Calibri Light" w:cs="Calibri Light"/>
            </w:rPr>
            <w:t>Unidad#: XXXX.</w:t>
          </w:r>
        </w:p>
      </w:docPartBody>
    </w:docPart>
    <w:docPart>
      <w:docPartPr>
        <w:name w:val="90F1A3D3E40149369C239F23508E777D"/>
        <w:category>
          <w:name w:val="General"/>
          <w:gallery w:val="placeholder"/>
        </w:category>
        <w:types>
          <w:type w:val="bbPlcHdr"/>
        </w:types>
        <w:behaviors>
          <w:behavior w:val="content"/>
        </w:behaviors>
        <w:guid w:val="{43EC7734-E89F-4A3E-BA68-68673D0F3ACE}"/>
      </w:docPartPr>
      <w:docPartBody>
        <w:p w:rsidR="00516B87" w:rsidRDefault="002A3D90" w:rsidP="002A3D90">
          <w:pPr>
            <w:pStyle w:val="90F1A3D3E40149369C239F23508E777D3"/>
          </w:pPr>
          <w:r w:rsidRPr="00780F60">
            <w:rPr>
              <w:rStyle w:val="Textodelmarcadordeposicin"/>
              <w:rFonts w:ascii="Calibri Light" w:hAnsi="Calibri Light" w:cs="Calibri Light"/>
            </w:rPr>
            <w:t>Tema#: XXXX.</w:t>
          </w:r>
        </w:p>
      </w:docPartBody>
    </w:docPart>
    <w:docPart>
      <w:docPartPr>
        <w:name w:val="FE032594780D46E8AD792C056A6D94CF"/>
        <w:category>
          <w:name w:val="General"/>
          <w:gallery w:val="placeholder"/>
        </w:category>
        <w:types>
          <w:type w:val="bbPlcHdr"/>
        </w:types>
        <w:behaviors>
          <w:behavior w:val="content"/>
        </w:behaviors>
        <w:guid w:val="{B20A3B75-8169-4250-ACF5-0096B886E006}"/>
      </w:docPartPr>
      <w:docPartBody>
        <w:p w:rsidR="00516B87" w:rsidRDefault="002A3D90" w:rsidP="002A3D90">
          <w:pPr>
            <w:pStyle w:val="FE032594780D46E8AD792C056A6D94CF3"/>
          </w:pPr>
          <w:r w:rsidRPr="00780F60">
            <w:rPr>
              <w:rStyle w:val="Textodelmarcadordeposicin"/>
              <w:rFonts w:ascii="Calibri Light" w:hAnsi="Calibri Light" w:cs="Calibri Light"/>
            </w:rPr>
            <w:t xml:space="preserve">Breve presentación del programa, resaltando la importancia en su contexto disciplinar y para los participantes que lo cursarán </w:t>
          </w:r>
        </w:p>
      </w:docPartBody>
    </w:docPart>
    <w:docPart>
      <w:docPartPr>
        <w:name w:val="216EB8A4A21D42A9A264FE99917F4705"/>
        <w:category>
          <w:name w:val="General"/>
          <w:gallery w:val="placeholder"/>
        </w:category>
        <w:types>
          <w:type w:val="bbPlcHdr"/>
        </w:types>
        <w:behaviors>
          <w:behavior w:val="content"/>
        </w:behaviors>
        <w:guid w:val="{C8A52941-E561-4164-A960-BBF0D9444EEB}"/>
      </w:docPartPr>
      <w:docPartBody>
        <w:p w:rsidR="00516B87" w:rsidRDefault="002A3D90" w:rsidP="002A3D90">
          <w:pPr>
            <w:pStyle w:val="216EB8A4A21D42A9A264FE99917F47053"/>
          </w:pPr>
          <w:r w:rsidRPr="00780F60">
            <w:rPr>
              <w:rStyle w:val="Textodelmarcadordeposicin"/>
              <w:rFonts w:ascii="Calibri Light" w:hAnsi="Calibri Light" w:cs="Calibri Light"/>
            </w:rPr>
            <w:t>Breve descripción de cómo se desarrollará el programa. A manera de narrativa.</w:t>
          </w:r>
        </w:p>
      </w:docPartBody>
    </w:docPart>
    <w:docPart>
      <w:docPartPr>
        <w:name w:val="5ACDC46CEC404B17AC430830F2983184"/>
        <w:category>
          <w:name w:val="General"/>
          <w:gallery w:val="placeholder"/>
        </w:category>
        <w:types>
          <w:type w:val="bbPlcHdr"/>
        </w:types>
        <w:behaviors>
          <w:behavior w:val="content"/>
        </w:behaviors>
        <w:guid w:val="{BC436A60-53B9-41B3-B3CC-91C549CC25EA}"/>
      </w:docPartPr>
      <w:docPartBody>
        <w:p w:rsidR="00285A06" w:rsidRDefault="002A3D90" w:rsidP="002A3D90">
          <w:pPr>
            <w:pStyle w:val="5ACDC46CEC404B17AC430830F2983184"/>
          </w:pPr>
          <w:r w:rsidRPr="0058088C">
            <w:rPr>
              <w:rStyle w:val="Textodelmarcadordeposicin"/>
              <w:rFonts w:ascii="Calibri Light" w:hAnsi="Calibri Light" w:cs="Calibri Light"/>
            </w:rPr>
            <w:t>Haga clic aquí para escribir texto.</w:t>
          </w:r>
        </w:p>
      </w:docPartBody>
    </w:docPart>
    <w:docPart>
      <w:docPartPr>
        <w:name w:val="8DF4FE2E08C941B390D7F2D052F8AD9B"/>
        <w:category>
          <w:name w:val="General"/>
          <w:gallery w:val="placeholder"/>
        </w:category>
        <w:types>
          <w:type w:val="bbPlcHdr"/>
        </w:types>
        <w:behaviors>
          <w:behavior w:val="content"/>
        </w:behaviors>
        <w:guid w:val="{811FFAE4-43DD-4EE3-A878-C2E971279676}"/>
      </w:docPartPr>
      <w:docPartBody>
        <w:p w:rsidR="00285A06" w:rsidRDefault="002A3D90" w:rsidP="002A3D90">
          <w:pPr>
            <w:pStyle w:val="8DF4FE2E08C941B390D7F2D052F8AD9B"/>
          </w:pPr>
          <w:r w:rsidRPr="00780F60">
            <w:rPr>
              <w:rStyle w:val="Textodelmarcadordeposicin"/>
              <w:rFonts w:ascii="Calibri Light" w:hAnsi="Calibri Light" w:cs="Calibri Light"/>
            </w:rPr>
            <w:t>Haga clic aquí para escribir texto.</w:t>
          </w:r>
        </w:p>
      </w:docPartBody>
    </w:docPart>
    <w:docPart>
      <w:docPartPr>
        <w:name w:val="B676C343242F411CB90B61405C433344"/>
        <w:category>
          <w:name w:val="General"/>
          <w:gallery w:val="placeholder"/>
        </w:category>
        <w:types>
          <w:type w:val="bbPlcHdr"/>
        </w:types>
        <w:behaviors>
          <w:behavior w:val="content"/>
        </w:behaviors>
        <w:guid w:val="{2B8B107A-B5EE-4D27-858C-E37279D21DDB}"/>
      </w:docPartPr>
      <w:docPartBody>
        <w:p w:rsidR="00285A06" w:rsidRDefault="002A3D90" w:rsidP="002A3D90">
          <w:pPr>
            <w:pStyle w:val="B676C343242F411CB90B61405C433344"/>
          </w:pPr>
          <w:r w:rsidRPr="00780F60">
            <w:rPr>
              <w:rStyle w:val="Textodelmarcadordeposicin"/>
              <w:rFonts w:ascii="Calibri Light" w:hAnsi="Calibri Light" w:cs="Calibri Light"/>
            </w:rPr>
            <w:t>Haga clic aquí para escribir texto.</w:t>
          </w:r>
        </w:p>
      </w:docPartBody>
    </w:docPart>
    <w:docPart>
      <w:docPartPr>
        <w:name w:val="9615B22A139E4912B6F3C26AD75F18D4"/>
        <w:category>
          <w:name w:val="General"/>
          <w:gallery w:val="placeholder"/>
        </w:category>
        <w:types>
          <w:type w:val="bbPlcHdr"/>
        </w:types>
        <w:behaviors>
          <w:behavior w:val="content"/>
        </w:behaviors>
        <w:guid w:val="{6ADF3E7A-00D5-47A4-A2E4-178194877B76}"/>
      </w:docPartPr>
      <w:docPartBody>
        <w:p w:rsidR="00285A06" w:rsidRDefault="002A3D90" w:rsidP="002A3D90">
          <w:pPr>
            <w:pStyle w:val="9615B22A139E4912B6F3C26AD75F18D4"/>
          </w:pPr>
          <w:r w:rsidRPr="00780F60">
            <w:rPr>
              <w:rStyle w:val="Textodelmarcadordeposicin"/>
              <w:rFonts w:ascii="Calibri Light" w:hAnsi="Calibri Light" w:cs="Calibri Light"/>
            </w:rPr>
            <w:t>Haga clic aquí para escribir texto.</w:t>
          </w:r>
        </w:p>
      </w:docPartBody>
    </w:docPart>
    <w:docPart>
      <w:docPartPr>
        <w:name w:val="34C6B162A6994D638814D73C8B533B80"/>
        <w:category>
          <w:name w:val="General"/>
          <w:gallery w:val="placeholder"/>
        </w:category>
        <w:types>
          <w:type w:val="bbPlcHdr"/>
        </w:types>
        <w:behaviors>
          <w:behavior w:val="content"/>
        </w:behaviors>
        <w:guid w:val="{F0DBF0CD-7FF3-4C83-A693-B1ACE46875D1}"/>
      </w:docPartPr>
      <w:docPartBody>
        <w:p w:rsidR="00285A06" w:rsidRDefault="002A3D90" w:rsidP="002A3D90">
          <w:pPr>
            <w:pStyle w:val="34C6B162A6994D638814D73C8B533B80"/>
          </w:pPr>
          <w:r w:rsidRPr="00780F60">
            <w:rPr>
              <w:rStyle w:val="Textodelmarcadordeposicin"/>
              <w:rFonts w:ascii="Calibri Light" w:hAnsi="Calibri Light" w:cs="Calibri Light"/>
            </w:rPr>
            <w:t>Haga clic aquí para escribir texto.</w:t>
          </w:r>
        </w:p>
      </w:docPartBody>
    </w:docPart>
    <w:docPart>
      <w:docPartPr>
        <w:name w:val="B67111161DE4437091E142ACBEFEA0FE"/>
        <w:category>
          <w:name w:val="General"/>
          <w:gallery w:val="placeholder"/>
        </w:category>
        <w:types>
          <w:type w:val="bbPlcHdr"/>
        </w:types>
        <w:behaviors>
          <w:behavior w:val="content"/>
        </w:behaviors>
        <w:guid w:val="{9D5CFB22-81C8-4A1B-94B8-5EC7771F8215}"/>
      </w:docPartPr>
      <w:docPartBody>
        <w:p w:rsidR="00285A06" w:rsidRDefault="002A3D90" w:rsidP="002A3D90">
          <w:pPr>
            <w:pStyle w:val="B67111161DE4437091E142ACBEFEA0FE"/>
          </w:pPr>
          <w:r w:rsidRPr="00780F60">
            <w:rPr>
              <w:rStyle w:val="Textodelmarcadordeposicin"/>
              <w:rFonts w:ascii="Calibri Light" w:hAnsi="Calibri Light" w:cs="Calibri Light"/>
            </w:rPr>
            <w:t>Haga clic aquí para escribir texto.</w:t>
          </w:r>
        </w:p>
      </w:docPartBody>
    </w:docPart>
    <w:docPart>
      <w:docPartPr>
        <w:name w:val="B9F16B2C6B9148D0A5AFD2D26E119531"/>
        <w:category>
          <w:name w:val="General"/>
          <w:gallery w:val="placeholder"/>
        </w:category>
        <w:types>
          <w:type w:val="bbPlcHdr"/>
        </w:types>
        <w:behaviors>
          <w:behavior w:val="content"/>
        </w:behaviors>
        <w:guid w:val="{FA0F8F18-6195-4080-9EE9-C0BD326AD0D8}"/>
      </w:docPartPr>
      <w:docPartBody>
        <w:p w:rsidR="00285A06" w:rsidRDefault="002A3D90" w:rsidP="002A3D90">
          <w:pPr>
            <w:pStyle w:val="B9F16B2C6B9148D0A5AFD2D26E119531"/>
          </w:pPr>
          <w:r w:rsidRPr="00780F60">
            <w:rPr>
              <w:rStyle w:val="Textodelmarcadordeposicin"/>
              <w:rFonts w:ascii="Calibri Light" w:hAnsi="Calibri Light" w:cs="Calibri Light"/>
            </w:rPr>
            <w:t>Haga clic aquí para escribir texto.</w:t>
          </w:r>
        </w:p>
      </w:docPartBody>
    </w:docPart>
    <w:docPart>
      <w:docPartPr>
        <w:name w:val="C05C9734308748E29BEB30CFD93157FB"/>
        <w:category>
          <w:name w:val="General"/>
          <w:gallery w:val="placeholder"/>
        </w:category>
        <w:types>
          <w:type w:val="bbPlcHdr"/>
        </w:types>
        <w:behaviors>
          <w:behavior w:val="content"/>
        </w:behaviors>
        <w:guid w:val="{6C717D0F-2C4D-4169-A9EC-338B33DBF2E7}"/>
      </w:docPartPr>
      <w:docPartBody>
        <w:p w:rsidR="00285A06" w:rsidRDefault="002A3D90" w:rsidP="002A3D90">
          <w:pPr>
            <w:pStyle w:val="C05C9734308748E29BEB30CFD93157FB"/>
          </w:pPr>
          <w:r w:rsidRPr="00780F60">
            <w:rPr>
              <w:rStyle w:val="Textodelmarcadordeposicin"/>
              <w:rFonts w:ascii="Calibri Light" w:hAnsi="Calibri Light" w:cs="Calibri Light"/>
            </w:rPr>
            <w:t>Haga clic aquí para escribir texto.</w:t>
          </w:r>
        </w:p>
      </w:docPartBody>
    </w:docPart>
    <w:docPart>
      <w:docPartPr>
        <w:name w:val="96059964C17246008CBB298F2FB1CB50"/>
        <w:category>
          <w:name w:val="General"/>
          <w:gallery w:val="placeholder"/>
        </w:category>
        <w:types>
          <w:type w:val="bbPlcHdr"/>
        </w:types>
        <w:behaviors>
          <w:behavior w:val="content"/>
        </w:behaviors>
        <w:guid w:val="{AE067839-600B-459A-950E-B8E24FC77126}"/>
      </w:docPartPr>
      <w:docPartBody>
        <w:p w:rsidR="00285A06" w:rsidRDefault="002A3D90" w:rsidP="002A3D90">
          <w:pPr>
            <w:pStyle w:val="96059964C17246008CBB298F2FB1CB50"/>
          </w:pPr>
          <w:r w:rsidRPr="00780F60">
            <w:rPr>
              <w:rStyle w:val="Textodelmarcadordeposicin"/>
              <w:rFonts w:ascii="Calibri Light" w:hAnsi="Calibri Light" w:cs="Calibri Light"/>
            </w:rPr>
            <w:t>Haga clic aquí para escribir texto.</w:t>
          </w:r>
        </w:p>
      </w:docPartBody>
    </w:docPart>
    <w:docPart>
      <w:docPartPr>
        <w:name w:val="453C2C6B1B9B4CF69CBE007E4B9DA49B"/>
        <w:category>
          <w:name w:val="General"/>
          <w:gallery w:val="placeholder"/>
        </w:category>
        <w:types>
          <w:type w:val="bbPlcHdr"/>
        </w:types>
        <w:behaviors>
          <w:behavior w:val="content"/>
        </w:behaviors>
        <w:guid w:val="{5C38381A-BA5A-44FB-864B-FC90925A8D9C}"/>
      </w:docPartPr>
      <w:docPartBody>
        <w:p w:rsidR="00285A06" w:rsidRDefault="002A3D90" w:rsidP="002A3D90">
          <w:pPr>
            <w:pStyle w:val="453C2C6B1B9B4CF69CBE007E4B9DA49B"/>
          </w:pPr>
          <w:r w:rsidRPr="00780F60">
            <w:rPr>
              <w:rStyle w:val="Textodelmarcadordeposicin"/>
              <w:rFonts w:ascii="Calibri Light" w:hAnsi="Calibri Light" w:cs="Calibri Light"/>
            </w:rPr>
            <w:t>Haga clic aquí para escribir texto.</w:t>
          </w:r>
        </w:p>
      </w:docPartBody>
    </w:docPart>
    <w:docPart>
      <w:docPartPr>
        <w:name w:val="D923CBAFD048441287075F8B936AE89D"/>
        <w:category>
          <w:name w:val="General"/>
          <w:gallery w:val="placeholder"/>
        </w:category>
        <w:types>
          <w:type w:val="bbPlcHdr"/>
        </w:types>
        <w:behaviors>
          <w:behavior w:val="content"/>
        </w:behaviors>
        <w:guid w:val="{5EC7957B-88A8-4573-8423-6EF9607B0F1B}"/>
      </w:docPartPr>
      <w:docPartBody>
        <w:p w:rsidR="00285A06" w:rsidRDefault="002A3D90" w:rsidP="002A3D90">
          <w:pPr>
            <w:pStyle w:val="D923CBAFD048441287075F8B936AE89D"/>
          </w:pPr>
          <w:r w:rsidRPr="00780F60">
            <w:rPr>
              <w:rStyle w:val="Textodelmarcadordeposicin"/>
              <w:rFonts w:ascii="Calibri Light" w:hAnsi="Calibri Light" w:cs="Calibri Light"/>
            </w:rPr>
            <w:t>Haga clic aquí para escribir texto.</w:t>
          </w:r>
        </w:p>
      </w:docPartBody>
    </w:docPart>
    <w:docPart>
      <w:docPartPr>
        <w:name w:val="1EBC188D71C940AABC679948618AB0BD"/>
        <w:category>
          <w:name w:val="General"/>
          <w:gallery w:val="placeholder"/>
        </w:category>
        <w:types>
          <w:type w:val="bbPlcHdr"/>
        </w:types>
        <w:behaviors>
          <w:behavior w:val="content"/>
        </w:behaviors>
        <w:guid w:val="{07740773-683C-40DB-B816-1EAD6E9D4AAB}"/>
      </w:docPartPr>
      <w:docPartBody>
        <w:p w:rsidR="00285A06" w:rsidRDefault="002A3D90" w:rsidP="002A3D90">
          <w:pPr>
            <w:pStyle w:val="1EBC188D71C940AABC679948618AB0BD"/>
          </w:pPr>
          <w:r w:rsidRPr="00780F60">
            <w:rPr>
              <w:rStyle w:val="Textodelmarcadordeposicin"/>
              <w:rFonts w:ascii="Calibri Light" w:hAnsi="Calibri Light" w:cs="Calibri Light"/>
            </w:rPr>
            <w:t>Haga clic aquí para escribir texto.</w:t>
          </w:r>
        </w:p>
      </w:docPartBody>
    </w:docPart>
    <w:docPart>
      <w:docPartPr>
        <w:name w:val="424D025927244135844C225033961927"/>
        <w:category>
          <w:name w:val="General"/>
          <w:gallery w:val="placeholder"/>
        </w:category>
        <w:types>
          <w:type w:val="bbPlcHdr"/>
        </w:types>
        <w:behaviors>
          <w:behavior w:val="content"/>
        </w:behaviors>
        <w:guid w:val="{343AB2F4-BE4C-4AA8-893B-E5FA2B2DBB8D}"/>
      </w:docPartPr>
      <w:docPartBody>
        <w:p w:rsidR="00285A06" w:rsidRDefault="002A3D90" w:rsidP="002A3D90">
          <w:pPr>
            <w:pStyle w:val="424D025927244135844C225033961927"/>
          </w:pPr>
          <w:r w:rsidRPr="00780F60">
            <w:rPr>
              <w:rStyle w:val="Textodelmarcadordeposicin"/>
              <w:rFonts w:ascii="Calibri Light" w:hAnsi="Calibri Light" w:cs="Calibri Light"/>
            </w:rPr>
            <w:t>Haga clic aquí para escribir texto.</w:t>
          </w:r>
        </w:p>
      </w:docPartBody>
    </w:docPart>
    <w:docPart>
      <w:docPartPr>
        <w:name w:val="EA2771695D294082BE86134B19C74E60"/>
        <w:category>
          <w:name w:val="General"/>
          <w:gallery w:val="placeholder"/>
        </w:category>
        <w:types>
          <w:type w:val="bbPlcHdr"/>
        </w:types>
        <w:behaviors>
          <w:behavior w:val="content"/>
        </w:behaviors>
        <w:guid w:val="{3D22A1CE-D0E7-48C6-A139-A33831AE9E70}"/>
      </w:docPartPr>
      <w:docPartBody>
        <w:p w:rsidR="00285A06" w:rsidRDefault="002A3D90" w:rsidP="002A3D90">
          <w:pPr>
            <w:pStyle w:val="EA2771695D294082BE86134B19C74E60"/>
          </w:pPr>
          <w:r w:rsidRPr="00780F60">
            <w:rPr>
              <w:rStyle w:val="Textodelmarcadordeposicin"/>
              <w:rFonts w:ascii="Calibri Light" w:hAnsi="Calibri Light" w:cs="Calibri Light"/>
            </w:rPr>
            <w:t>Haga clic aquí para escribir texto.</w:t>
          </w:r>
        </w:p>
      </w:docPartBody>
    </w:docPart>
    <w:docPart>
      <w:docPartPr>
        <w:name w:val="7F4B09FDCEB04E5E9506FCC17BE2DB55"/>
        <w:category>
          <w:name w:val="General"/>
          <w:gallery w:val="placeholder"/>
        </w:category>
        <w:types>
          <w:type w:val="bbPlcHdr"/>
        </w:types>
        <w:behaviors>
          <w:behavior w:val="content"/>
        </w:behaviors>
        <w:guid w:val="{B9386D3D-D5D9-481C-B561-49B8CC16AD30}"/>
      </w:docPartPr>
      <w:docPartBody>
        <w:p w:rsidR="00285A06" w:rsidRDefault="002A3D90" w:rsidP="002A3D90">
          <w:pPr>
            <w:pStyle w:val="7F4B09FDCEB04E5E9506FCC17BE2DB55"/>
          </w:pPr>
          <w:r w:rsidRPr="00780F60">
            <w:rPr>
              <w:rStyle w:val="Textodelmarcadordeposicin"/>
              <w:rFonts w:ascii="Calibri Light" w:hAnsi="Calibri Light" w:cs="Calibri Light"/>
            </w:rPr>
            <w:t>Haga clic aquí para escribir texto.</w:t>
          </w:r>
        </w:p>
      </w:docPartBody>
    </w:docPart>
    <w:docPart>
      <w:docPartPr>
        <w:name w:val="83197412C8324E589FC9D4DD42C62AA8"/>
        <w:category>
          <w:name w:val="General"/>
          <w:gallery w:val="placeholder"/>
        </w:category>
        <w:types>
          <w:type w:val="bbPlcHdr"/>
        </w:types>
        <w:behaviors>
          <w:behavior w:val="content"/>
        </w:behaviors>
        <w:guid w:val="{7CBC00AE-A08B-4326-AEDC-A615830A4A48}"/>
      </w:docPartPr>
      <w:docPartBody>
        <w:p w:rsidR="00285A06" w:rsidRDefault="002A3D90" w:rsidP="002A3D90">
          <w:pPr>
            <w:pStyle w:val="83197412C8324E589FC9D4DD42C62AA8"/>
          </w:pPr>
          <w:r w:rsidRPr="00780F60">
            <w:rPr>
              <w:rStyle w:val="Textodelmarcadordeposicin"/>
              <w:rFonts w:ascii="Calibri Light" w:hAnsi="Calibri Light" w:cs="Calibri Light"/>
            </w:rPr>
            <w:t>Haga clic aquí para escribir texto.</w:t>
          </w:r>
        </w:p>
      </w:docPartBody>
    </w:docPart>
    <w:docPart>
      <w:docPartPr>
        <w:name w:val="E4225E21706F4396855F3F98F441C280"/>
        <w:category>
          <w:name w:val="General"/>
          <w:gallery w:val="placeholder"/>
        </w:category>
        <w:types>
          <w:type w:val="bbPlcHdr"/>
        </w:types>
        <w:behaviors>
          <w:behavior w:val="content"/>
        </w:behaviors>
        <w:guid w:val="{C5FB7B9E-688D-47C0-A57C-A5F4D98160CC}"/>
      </w:docPartPr>
      <w:docPartBody>
        <w:p w:rsidR="00285A06" w:rsidRDefault="002A3D90" w:rsidP="002A3D90">
          <w:pPr>
            <w:pStyle w:val="E4225E21706F4396855F3F98F441C280"/>
          </w:pPr>
          <w:r w:rsidRPr="00780F60">
            <w:rPr>
              <w:rStyle w:val="Textodelmarcadordeposicin"/>
              <w:rFonts w:ascii="Calibri Light" w:hAnsi="Calibri Light" w:cs="Calibri Light"/>
            </w:rPr>
            <w:t>Haga clic aquí para escribir texto.</w:t>
          </w:r>
        </w:p>
      </w:docPartBody>
    </w:docPart>
    <w:docPart>
      <w:docPartPr>
        <w:name w:val="258202D8D9E14F48BD9CCFC0352D8E57"/>
        <w:category>
          <w:name w:val="General"/>
          <w:gallery w:val="placeholder"/>
        </w:category>
        <w:types>
          <w:type w:val="bbPlcHdr"/>
        </w:types>
        <w:behaviors>
          <w:behavior w:val="content"/>
        </w:behaviors>
        <w:guid w:val="{E67B78B4-8ED9-4140-86A1-3E70FD806A0E}"/>
      </w:docPartPr>
      <w:docPartBody>
        <w:p w:rsidR="00285A06" w:rsidRDefault="002A3D90" w:rsidP="002A3D90">
          <w:pPr>
            <w:pStyle w:val="258202D8D9E14F48BD9CCFC0352D8E57"/>
          </w:pPr>
          <w:r w:rsidRPr="00780F60">
            <w:rPr>
              <w:rStyle w:val="Textodelmarcadordeposicin"/>
              <w:rFonts w:ascii="Calibri Light" w:hAnsi="Calibri Light" w:cs="Calibri Light"/>
            </w:rPr>
            <w:t>Tema#: XXXX.</w:t>
          </w:r>
        </w:p>
      </w:docPartBody>
    </w:docPart>
    <w:docPart>
      <w:docPartPr>
        <w:name w:val="20630729FBFB409686563F80EB4D0061"/>
        <w:category>
          <w:name w:val="General"/>
          <w:gallery w:val="placeholder"/>
        </w:category>
        <w:types>
          <w:type w:val="bbPlcHdr"/>
        </w:types>
        <w:behaviors>
          <w:behavior w:val="content"/>
        </w:behaviors>
        <w:guid w:val="{DF42DCD4-0323-4D2D-B1D5-E4116F129E98}"/>
      </w:docPartPr>
      <w:docPartBody>
        <w:p w:rsidR="00285A06" w:rsidRDefault="002A3D90" w:rsidP="002A3D90">
          <w:pPr>
            <w:pStyle w:val="20630729FBFB409686563F80EB4D0061"/>
          </w:pPr>
          <w:r w:rsidRPr="00780F60">
            <w:rPr>
              <w:rStyle w:val="Textodelmarcadordeposicin"/>
              <w:rFonts w:ascii="Calibri Light" w:hAnsi="Calibri Light" w:cs="Calibri Light"/>
            </w:rPr>
            <w:t>Tema#: XXXX.</w:t>
          </w:r>
        </w:p>
      </w:docPartBody>
    </w:docPart>
    <w:docPart>
      <w:docPartPr>
        <w:name w:val="7452E962027E4679B000B225AEEC64D9"/>
        <w:category>
          <w:name w:val="General"/>
          <w:gallery w:val="placeholder"/>
        </w:category>
        <w:types>
          <w:type w:val="bbPlcHdr"/>
        </w:types>
        <w:behaviors>
          <w:behavior w:val="content"/>
        </w:behaviors>
        <w:guid w:val="{AA13BB6B-2856-49E0-9E6A-363F8742B942}"/>
      </w:docPartPr>
      <w:docPartBody>
        <w:p w:rsidR="00285A06" w:rsidRDefault="002A3D90" w:rsidP="002A3D90">
          <w:pPr>
            <w:pStyle w:val="7452E962027E4679B000B225AEEC64D9"/>
          </w:pPr>
          <w:r w:rsidRPr="00780F60">
            <w:rPr>
              <w:rStyle w:val="Textodelmarcadordeposicin"/>
              <w:rFonts w:ascii="Calibri Light" w:hAnsi="Calibri Light" w:cs="Calibri Light"/>
            </w:rPr>
            <w:t>Tema#: 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Questrial">
    <w:altName w:val="Times New Roman"/>
    <w:charset w:val="00"/>
    <w:family w:val="auto"/>
    <w:pitch w:val="variable"/>
    <w:sig w:usb0="00000001" w:usb1="4000201B" w:usb2="00000000" w:usb3="00000000" w:csb0="00000193"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DC"/>
    <w:rsid w:val="00081FC3"/>
    <w:rsid w:val="00285A06"/>
    <w:rsid w:val="002A3D90"/>
    <w:rsid w:val="00516B87"/>
    <w:rsid w:val="007C2D47"/>
    <w:rsid w:val="00E200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3D90"/>
    <w:rPr>
      <w:color w:val="808080"/>
    </w:rPr>
  </w:style>
  <w:style w:type="paragraph" w:customStyle="1" w:styleId="03C6C4B84F764F0BB0DA5E10F0A037A1">
    <w:name w:val="03C6C4B84F764F0BB0DA5E10F0A037A1"/>
  </w:style>
  <w:style w:type="paragraph" w:customStyle="1" w:styleId="961EB5CD35F443E794E804A34B9EB8CE">
    <w:name w:val="961EB5CD35F443E794E804A34B9EB8CE"/>
  </w:style>
  <w:style w:type="paragraph" w:customStyle="1" w:styleId="AE4FCFE83301418BB6F05080999E0BDA">
    <w:name w:val="AE4FCFE83301418BB6F05080999E0BDA"/>
  </w:style>
  <w:style w:type="paragraph" w:customStyle="1" w:styleId="BAE1BD85B601401AAA9FDBCE54EAFD00">
    <w:name w:val="BAE1BD85B601401AAA9FDBCE54EAFD00"/>
  </w:style>
  <w:style w:type="paragraph" w:customStyle="1" w:styleId="E09D59F9A80D459EBBE307768DC8B28D">
    <w:name w:val="E09D59F9A80D459EBBE307768DC8B28D"/>
  </w:style>
  <w:style w:type="paragraph" w:customStyle="1" w:styleId="2C680ED6E4EF42919CE62229A2826450">
    <w:name w:val="2C680ED6E4EF42919CE62229A2826450"/>
  </w:style>
  <w:style w:type="paragraph" w:customStyle="1" w:styleId="90F1A3D3E40149369C239F23508E777D">
    <w:name w:val="90F1A3D3E40149369C239F23508E777D"/>
  </w:style>
  <w:style w:type="paragraph" w:customStyle="1" w:styleId="FE032594780D46E8AD792C056A6D94CF">
    <w:name w:val="FE032594780D46E8AD792C056A6D94CF"/>
  </w:style>
  <w:style w:type="paragraph" w:customStyle="1" w:styleId="216EB8A4A21D42A9A264FE99917F4705">
    <w:name w:val="216EB8A4A21D42A9A264FE99917F4705"/>
  </w:style>
  <w:style w:type="paragraph" w:customStyle="1" w:styleId="03C6C4B84F764F0BB0DA5E10F0A037A11">
    <w:name w:val="03C6C4B84F764F0BB0DA5E10F0A037A11"/>
    <w:rsid w:val="00E200DC"/>
    <w:pPr>
      <w:jc w:val="both"/>
    </w:pPr>
    <w:rPr>
      <w:rFonts w:ascii="Questrial" w:eastAsiaTheme="minorHAnsi" w:hAnsi="Questrial"/>
      <w:lang w:val="es-ES" w:eastAsia="en-US"/>
    </w:rPr>
  </w:style>
  <w:style w:type="paragraph" w:customStyle="1" w:styleId="961EB5CD35F443E794E804A34B9EB8CE1">
    <w:name w:val="961EB5CD35F443E794E804A34B9EB8CE1"/>
    <w:rsid w:val="00E200DC"/>
    <w:pPr>
      <w:jc w:val="both"/>
    </w:pPr>
    <w:rPr>
      <w:rFonts w:ascii="Questrial" w:eastAsiaTheme="minorHAnsi" w:hAnsi="Questrial"/>
      <w:lang w:val="es-ES" w:eastAsia="en-US"/>
    </w:rPr>
  </w:style>
  <w:style w:type="paragraph" w:customStyle="1" w:styleId="AE4FCFE83301418BB6F05080999E0BDA1">
    <w:name w:val="AE4FCFE83301418BB6F05080999E0BDA1"/>
    <w:rsid w:val="00E200DC"/>
    <w:pPr>
      <w:jc w:val="both"/>
    </w:pPr>
    <w:rPr>
      <w:rFonts w:ascii="Questrial" w:eastAsiaTheme="minorHAnsi" w:hAnsi="Questrial"/>
      <w:lang w:val="es-ES" w:eastAsia="en-US"/>
    </w:rPr>
  </w:style>
  <w:style w:type="paragraph" w:customStyle="1" w:styleId="BAE1BD85B601401AAA9FDBCE54EAFD001">
    <w:name w:val="BAE1BD85B601401AAA9FDBCE54EAFD001"/>
    <w:rsid w:val="00E200DC"/>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E09D59F9A80D459EBBE307768DC8B28D1">
    <w:name w:val="E09D59F9A80D459EBBE307768DC8B28D1"/>
    <w:rsid w:val="00E200DC"/>
    <w:pPr>
      <w:jc w:val="both"/>
    </w:pPr>
    <w:rPr>
      <w:rFonts w:ascii="Questrial" w:eastAsiaTheme="minorHAnsi" w:hAnsi="Questrial"/>
      <w:lang w:val="es-ES" w:eastAsia="en-US"/>
    </w:rPr>
  </w:style>
  <w:style w:type="paragraph" w:customStyle="1" w:styleId="2C680ED6E4EF42919CE62229A28264501">
    <w:name w:val="2C680ED6E4EF42919CE62229A28264501"/>
    <w:rsid w:val="00E200DC"/>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90F1A3D3E40149369C239F23508E777D1">
    <w:name w:val="90F1A3D3E40149369C239F23508E777D1"/>
    <w:rsid w:val="00E200DC"/>
    <w:pPr>
      <w:jc w:val="both"/>
    </w:pPr>
    <w:rPr>
      <w:rFonts w:ascii="Questrial" w:eastAsiaTheme="minorHAnsi" w:hAnsi="Questrial"/>
      <w:lang w:val="es-ES" w:eastAsia="en-US"/>
    </w:rPr>
  </w:style>
  <w:style w:type="paragraph" w:customStyle="1" w:styleId="FE032594780D46E8AD792C056A6D94CF1">
    <w:name w:val="FE032594780D46E8AD792C056A6D94CF1"/>
    <w:rsid w:val="00E200DC"/>
    <w:pPr>
      <w:jc w:val="both"/>
    </w:pPr>
    <w:rPr>
      <w:rFonts w:ascii="Questrial" w:eastAsiaTheme="minorHAnsi" w:hAnsi="Questrial"/>
      <w:lang w:val="es-ES" w:eastAsia="en-US"/>
    </w:rPr>
  </w:style>
  <w:style w:type="paragraph" w:customStyle="1" w:styleId="216EB8A4A21D42A9A264FE99917F47051">
    <w:name w:val="216EB8A4A21D42A9A264FE99917F47051"/>
    <w:rsid w:val="00E200DC"/>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03C6C4B84F764F0BB0DA5E10F0A037A12">
    <w:name w:val="03C6C4B84F764F0BB0DA5E10F0A037A12"/>
    <w:rsid w:val="00516B87"/>
    <w:pPr>
      <w:jc w:val="both"/>
    </w:pPr>
    <w:rPr>
      <w:rFonts w:ascii="Questrial" w:eastAsiaTheme="minorHAnsi" w:hAnsi="Questrial"/>
      <w:lang w:val="es-ES" w:eastAsia="en-US"/>
    </w:rPr>
  </w:style>
  <w:style w:type="paragraph" w:customStyle="1" w:styleId="961EB5CD35F443E794E804A34B9EB8CE2">
    <w:name w:val="961EB5CD35F443E794E804A34B9EB8CE2"/>
    <w:rsid w:val="00516B87"/>
    <w:pPr>
      <w:jc w:val="both"/>
    </w:pPr>
    <w:rPr>
      <w:rFonts w:ascii="Questrial" w:eastAsiaTheme="minorHAnsi" w:hAnsi="Questrial"/>
      <w:lang w:val="es-ES" w:eastAsia="en-US"/>
    </w:rPr>
  </w:style>
  <w:style w:type="paragraph" w:customStyle="1" w:styleId="AE4FCFE83301418BB6F05080999E0BDA2">
    <w:name w:val="AE4FCFE83301418BB6F05080999E0BDA2"/>
    <w:rsid w:val="00516B87"/>
    <w:pPr>
      <w:jc w:val="both"/>
    </w:pPr>
    <w:rPr>
      <w:rFonts w:ascii="Questrial" w:eastAsiaTheme="minorHAnsi" w:hAnsi="Questrial"/>
      <w:lang w:val="es-ES" w:eastAsia="en-US"/>
    </w:rPr>
  </w:style>
  <w:style w:type="paragraph" w:customStyle="1" w:styleId="BAE1BD85B601401AAA9FDBCE54EAFD002">
    <w:name w:val="BAE1BD85B601401AAA9FDBCE54EAFD002"/>
    <w:rsid w:val="00516B87"/>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E09D59F9A80D459EBBE307768DC8B28D2">
    <w:name w:val="E09D59F9A80D459EBBE307768DC8B28D2"/>
    <w:rsid w:val="00516B87"/>
    <w:pPr>
      <w:jc w:val="both"/>
    </w:pPr>
    <w:rPr>
      <w:rFonts w:ascii="Questrial" w:eastAsiaTheme="minorHAnsi" w:hAnsi="Questrial"/>
      <w:lang w:val="es-ES" w:eastAsia="en-US"/>
    </w:rPr>
  </w:style>
  <w:style w:type="paragraph" w:customStyle="1" w:styleId="2C680ED6E4EF42919CE62229A28264502">
    <w:name w:val="2C680ED6E4EF42919CE62229A28264502"/>
    <w:rsid w:val="00516B87"/>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90F1A3D3E40149369C239F23508E777D2">
    <w:name w:val="90F1A3D3E40149369C239F23508E777D2"/>
    <w:rsid w:val="00516B87"/>
    <w:pPr>
      <w:jc w:val="both"/>
    </w:pPr>
    <w:rPr>
      <w:rFonts w:ascii="Questrial" w:eastAsiaTheme="minorHAnsi" w:hAnsi="Questrial"/>
      <w:lang w:val="es-ES" w:eastAsia="en-US"/>
    </w:rPr>
  </w:style>
  <w:style w:type="paragraph" w:customStyle="1" w:styleId="FE032594780D46E8AD792C056A6D94CF2">
    <w:name w:val="FE032594780D46E8AD792C056A6D94CF2"/>
    <w:rsid w:val="00516B87"/>
    <w:pPr>
      <w:jc w:val="both"/>
    </w:pPr>
    <w:rPr>
      <w:rFonts w:ascii="Questrial" w:eastAsiaTheme="minorHAnsi" w:hAnsi="Questrial"/>
      <w:lang w:val="es-ES" w:eastAsia="en-US"/>
    </w:rPr>
  </w:style>
  <w:style w:type="paragraph" w:customStyle="1" w:styleId="216EB8A4A21D42A9A264FE99917F47052">
    <w:name w:val="216EB8A4A21D42A9A264FE99917F47052"/>
    <w:rsid w:val="00516B87"/>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03C6C4B84F764F0BB0DA5E10F0A037A13">
    <w:name w:val="03C6C4B84F764F0BB0DA5E10F0A037A13"/>
    <w:rsid w:val="002A3D90"/>
    <w:pPr>
      <w:jc w:val="both"/>
    </w:pPr>
    <w:rPr>
      <w:rFonts w:ascii="Questrial" w:eastAsiaTheme="minorHAnsi" w:hAnsi="Questrial"/>
      <w:lang w:val="es-ES" w:eastAsia="en-US"/>
    </w:rPr>
  </w:style>
  <w:style w:type="paragraph" w:customStyle="1" w:styleId="961EB5CD35F443E794E804A34B9EB8CE3">
    <w:name w:val="961EB5CD35F443E794E804A34B9EB8CE3"/>
    <w:rsid w:val="002A3D90"/>
    <w:pPr>
      <w:jc w:val="both"/>
    </w:pPr>
    <w:rPr>
      <w:rFonts w:ascii="Questrial" w:eastAsiaTheme="minorHAnsi" w:hAnsi="Questrial"/>
      <w:lang w:val="es-ES" w:eastAsia="en-US"/>
    </w:rPr>
  </w:style>
  <w:style w:type="paragraph" w:customStyle="1" w:styleId="5ACDC46CEC404B17AC430830F2983184">
    <w:name w:val="5ACDC46CEC404B17AC430830F2983184"/>
    <w:rsid w:val="002A3D90"/>
    <w:pPr>
      <w:jc w:val="both"/>
    </w:pPr>
    <w:rPr>
      <w:rFonts w:ascii="Questrial" w:eastAsiaTheme="minorHAnsi" w:hAnsi="Questrial"/>
      <w:lang w:val="es-ES" w:eastAsia="en-US"/>
    </w:rPr>
  </w:style>
  <w:style w:type="paragraph" w:customStyle="1" w:styleId="8DF4FE2E08C941B390D7F2D052F8AD9B">
    <w:name w:val="8DF4FE2E08C941B390D7F2D052F8AD9B"/>
    <w:rsid w:val="002A3D90"/>
    <w:pPr>
      <w:jc w:val="both"/>
    </w:pPr>
    <w:rPr>
      <w:rFonts w:ascii="Questrial" w:eastAsiaTheme="minorHAnsi" w:hAnsi="Questrial"/>
      <w:lang w:val="es-ES" w:eastAsia="en-US"/>
    </w:rPr>
  </w:style>
  <w:style w:type="paragraph" w:customStyle="1" w:styleId="B676C343242F411CB90B61405C433344">
    <w:name w:val="B676C343242F411CB90B61405C433344"/>
    <w:rsid w:val="002A3D90"/>
    <w:pPr>
      <w:jc w:val="both"/>
    </w:pPr>
    <w:rPr>
      <w:rFonts w:ascii="Questrial" w:eastAsiaTheme="minorHAnsi" w:hAnsi="Questrial"/>
      <w:lang w:val="es-ES" w:eastAsia="en-US"/>
    </w:rPr>
  </w:style>
  <w:style w:type="paragraph" w:customStyle="1" w:styleId="9615B22A139E4912B6F3C26AD75F18D4">
    <w:name w:val="9615B22A139E4912B6F3C26AD75F18D4"/>
    <w:rsid w:val="002A3D90"/>
    <w:pPr>
      <w:jc w:val="both"/>
    </w:pPr>
    <w:rPr>
      <w:rFonts w:ascii="Questrial" w:eastAsiaTheme="minorHAnsi" w:hAnsi="Questrial"/>
      <w:lang w:val="es-ES" w:eastAsia="en-US"/>
    </w:rPr>
  </w:style>
  <w:style w:type="paragraph" w:customStyle="1" w:styleId="34C6B162A6994D638814D73C8B533B80">
    <w:name w:val="34C6B162A6994D638814D73C8B533B80"/>
    <w:rsid w:val="002A3D90"/>
    <w:pPr>
      <w:jc w:val="both"/>
    </w:pPr>
    <w:rPr>
      <w:rFonts w:ascii="Questrial" w:eastAsiaTheme="minorHAnsi" w:hAnsi="Questrial"/>
      <w:lang w:val="es-ES" w:eastAsia="en-US"/>
    </w:rPr>
  </w:style>
  <w:style w:type="paragraph" w:customStyle="1" w:styleId="B67111161DE4437091E142ACBEFEA0FE">
    <w:name w:val="B67111161DE4437091E142ACBEFEA0FE"/>
    <w:rsid w:val="002A3D90"/>
    <w:pPr>
      <w:jc w:val="both"/>
    </w:pPr>
    <w:rPr>
      <w:rFonts w:ascii="Questrial" w:eastAsiaTheme="minorHAnsi" w:hAnsi="Questrial"/>
      <w:lang w:val="es-ES" w:eastAsia="en-US"/>
    </w:rPr>
  </w:style>
  <w:style w:type="paragraph" w:customStyle="1" w:styleId="B9F16B2C6B9148D0A5AFD2D26E119531">
    <w:name w:val="B9F16B2C6B9148D0A5AFD2D26E119531"/>
    <w:rsid w:val="002A3D90"/>
    <w:pPr>
      <w:jc w:val="both"/>
    </w:pPr>
    <w:rPr>
      <w:rFonts w:ascii="Questrial" w:eastAsiaTheme="minorHAnsi" w:hAnsi="Questrial"/>
      <w:lang w:val="es-ES" w:eastAsia="en-US"/>
    </w:rPr>
  </w:style>
  <w:style w:type="paragraph" w:customStyle="1" w:styleId="C05C9734308748E29BEB30CFD93157FB">
    <w:name w:val="C05C9734308748E29BEB30CFD93157FB"/>
    <w:rsid w:val="002A3D90"/>
    <w:pPr>
      <w:jc w:val="both"/>
    </w:pPr>
    <w:rPr>
      <w:rFonts w:ascii="Questrial" w:eastAsiaTheme="minorHAnsi" w:hAnsi="Questrial"/>
      <w:lang w:val="es-ES" w:eastAsia="en-US"/>
    </w:rPr>
  </w:style>
  <w:style w:type="paragraph" w:customStyle="1" w:styleId="96059964C17246008CBB298F2FB1CB50">
    <w:name w:val="96059964C17246008CBB298F2FB1CB50"/>
    <w:rsid w:val="002A3D90"/>
    <w:pPr>
      <w:jc w:val="both"/>
    </w:pPr>
    <w:rPr>
      <w:rFonts w:ascii="Questrial" w:eastAsiaTheme="minorHAnsi" w:hAnsi="Questrial"/>
      <w:lang w:val="es-ES" w:eastAsia="en-US"/>
    </w:rPr>
  </w:style>
  <w:style w:type="paragraph" w:customStyle="1" w:styleId="453C2C6B1B9B4CF69CBE007E4B9DA49B">
    <w:name w:val="453C2C6B1B9B4CF69CBE007E4B9DA49B"/>
    <w:rsid w:val="002A3D90"/>
    <w:pPr>
      <w:jc w:val="both"/>
    </w:pPr>
    <w:rPr>
      <w:rFonts w:ascii="Questrial" w:eastAsiaTheme="minorHAnsi" w:hAnsi="Questrial"/>
      <w:lang w:val="es-ES" w:eastAsia="en-US"/>
    </w:rPr>
  </w:style>
  <w:style w:type="paragraph" w:customStyle="1" w:styleId="D923CBAFD048441287075F8B936AE89D">
    <w:name w:val="D923CBAFD048441287075F8B936AE89D"/>
    <w:rsid w:val="002A3D90"/>
    <w:pPr>
      <w:jc w:val="both"/>
    </w:pPr>
    <w:rPr>
      <w:rFonts w:ascii="Questrial" w:eastAsiaTheme="minorHAnsi" w:hAnsi="Questrial"/>
      <w:lang w:val="es-ES" w:eastAsia="en-US"/>
    </w:rPr>
  </w:style>
  <w:style w:type="paragraph" w:customStyle="1" w:styleId="1EBC188D71C940AABC679948618AB0BD">
    <w:name w:val="1EBC188D71C940AABC679948618AB0BD"/>
    <w:rsid w:val="002A3D90"/>
    <w:pPr>
      <w:jc w:val="both"/>
    </w:pPr>
    <w:rPr>
      <w:rFonts w:ascii="Questrial" w:eastAsiaTheme="minorHAnsi" w:hAnsi="Questrial"/>
      <w:lang w:val="es-ES" w:eastAsia="en-US"/>
    </w:rPr>
  </w:style>
  <w:style w:type="paragraph" w:customStyle="1" w:styleId="424D025927244135844C225033961927">
    <w:name w:val="424D025927244135844C225033961927"/>
    <w:rsid w:val="002A3D90"/>
    <w:pPr>
      <w:jc w:val="both"/>
    </w:pPr>
    <w:rPr>
      <w:rFonts w:ascii="Questrial" w:eastAsiaTheme="minorHAnsi" w:hAnsi="Questrial"/>
      <w:lang w:val="es-ES" w:eastAsia="en-US"/>
    </w:rPr>
  </w:style>
  <w:style w:type="paragraph" w:customStyle="1" w:styleId="EA2771695D294082BE86134B19C74E60">
    <w:name w:val="EA2771695D294082BE86134B19C74E60"/>
    <w:rsid w:val="002A3D90"/>
    <w:pPr>
      <w:jc w:val="both"/>
    </w:pPr>
    <w:rPr>
      <w:rFonts w:ascii="Questrial" w:eastAsiaTheme="minorHAnsi" w:hAnsi="Questrial"/>
      <w:lang w:val="es-ES" w:eastAsia="en-US"/>
    </w:rPr>
  </w:style>
  <w:style w:type="paragraph" w:customStyle="1" w:styleId="7F4B09FDCEB04E5E9506FCC17BE2DB55">
    <w:name w:val="7F4B09FDCEB04E5E9506FCC17BE2DB55"/>
    <w:rsid w:val="002A3D90"/>
    <w:pPr>
      <w:jc w:val="both"/>
    </w:pPr>
    <w:rPr>
      <w:rFonts w:ascii="Questrial" w:eastAsiaTheme="minorHAnsi" w:hAnsi="Questrial"/>
      <w:lang w:val="es-ES" w:eastAsia="en-US"/>
    </w:rPr>
  </w:style>
  <w:style w:type="paragraph" w:customStyle="1" w:styleId="AE4FCFE83301418BB6F05080999E0BDA3">
    <w:name w:val="AE4FCFE83301418BB6F05080999E0BDA3"/>
    <w:rsid w:val="002A3D90"/>
    <w:pPr>
      <w:jc w:val="both"/>
    </w:pPr>
    <w:rPr>
      <w:rFonts w:ascii="Questrial" w:eastAsiaTheme="minorHAnsi" w:hAnsi="Questrial"/>
      <w:lang w:val="es-ES" w:eastAsia="en-US"/>
    </w:rPr>
  </w:style>
  <w:style w:type="paragraph" w:customStyle="1" w:styleId="BAE1BD85B601401AAA9FDBCE54EAFD003">
    <w:name w:val="BAE1BD85B601401AAA9FDBCE54EAFD003"/>
    <w:rsid w:val="002A3D90"/>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E09D59F9A80D459EBBE307768DC8B28D3">
    <w:name w:val="E09D59F9A80D459EBBE307768DC8B28D3"/>
    <w:rsid w:val="002A3D90"/>
    <w:pPr>
      <w:jc w:val="both"/>
    </w:pPr>
    <w:rPr>
      <w:rFonts w:ascii="Questrial" w:eastAsiaTheme="minorHAnsi" w:hAnsi="Questrial"/>
      <w:lang w:val="es-ES" w:eastAsia="en-US"/>
    </w:rPr>
  </w:style>
  <w:style w:type="paragraph" w:customStyle="1" w:styleId="2C680ED6E4EF42919CE62229A28264503">
    <w:name w:val="2C680ED6E4EF42919CE62229A28264503"/>
    <w:rsid w:val="002A3D90"/>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90F1A3D3E40149369C239F23508E777D3">
    <w:name w:val="90F1A3D3E40149369C239F23508E777D3"/>
    <w:rsid w:val="002A3D90"/>
    <w:pPr>
      <w:jc w:val="both"/>
    </w:pPr>
    <w:rPr>
      <w:rFonts w:ascii="Questrial" w:eastAsiaTheme="minorHAnsi" w:hAnsi="Questrial"/>
      <w:lang w:val="es-ES" w:eastAsia="en-US"/>
    </w:rPr>
  </w:style>
  <w:style w:type="paragraph" w:customStyle="1" w:styleId="FE032594780D46E8AD792C056A6D94CF3">
    <w:name w:val="FE032594780D46E8AD792C056A6D94CF3"/>
    <w:rsid w:val="002A3D90"/>
    <w:pPr>
      <w:jc w:val="both"/>
    </w:pPr>
    <w:rPr>
      <w:rFonts w:ascii="Questrial" w:eastAsiaTheme="minorHAnsi" w:hAnsi="Questrial"/>
      <w:lang w:val="es-ES" w:eastAsia="en-US"/>
    </w:rPr>
  </w:style>
  <w:style w:type="paragraph" w:customStyle="1" w:styleId="83197412C8324E589FC9D4DD42C62AA8">
    <w:name w:val="83197412C8324E589FC9D4DD42C62AA8"/>
    <w:rsid w:val="002A3D90"/>
    <w:pPr>
      <w:jc w:val="both"/>
    </w:pPr>
    <w:rPr>
      <w:rFonts w:ascii="Questrial" w:eastAsiaTheme="minorHAnsi" w:hAnsi="Questrial"/>
      <w:lang w:val="es-ES" w:eastAsia="en-US"/>
    </w:rPr>
  </w:style>
  <w:style w:type="paragraph" w:customStyle="1" w:styleId="216EB8A4A21D42A9A264FE99917F47053">
    <w:name w:val="216EB8A4A21D42A9A264FE99917F47053"/>
    <w:rsid w:val="002A3D90"/>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E4225E21706F4396855F3F98F441C280">
    <w:name w:val="E4225E21706F4396855F3F98F441C280"/>
    <w:rsid w:val="002A3D90"/>
    <w:pPr>
      <w:spacing w:after="0" w:line="240" w:lineRule="auto"/>
      <w:ind w:left="720"/>
      <w:contextualSpacing/>
      <w:jc w:val="both"/>
    </w:pPr>
    <w:rPr>
      <w:rFonts w:ascii="Times New Roman" w:hAnsi="Times New Roman" w:cs="Times New Roman"/>
      <w:sz w:val="24"/>
      <w:szCs w:val="24"/>
      <w:lang w:val="es-ES" w:eastAsia="en-US"/>
    </w:rPr>
  </w:style>
  <w:style w:type="paragraph" w:customStyle="1" w:styleId="258202D8D9E14F48BD9CCFC0352D8E57">
    <w:name w:val="258202D8D9E14F48BD9CCFC0352D8E57"/>
    <w:rsid w:val="002A3D90"/>
  </w:style>
  <w:style w:type="paragraph" w:customStyle="1" w:styleId="20630729FBFB409686563F80EB4D0061">
    <w:name w:val="20630729FBFB409686563F80EB4D0061"/>
    <w:rsid w:val="002A3D90"/>
  </w:style>
  <w:style w:type="paragraph" w:customStyle="1" w:styleId="7452E962027E4679B000B225AEEC64D9">
    <w:name w:val="7452E962027E4679B000B225AEEC64D9"/>
    <w:rsid w:val="002A3D90"/>
  </w:style>
  <w:style w:type="paragraph" w:customStyle="1" w:styleId="48234D5F129847C192975BED95F12BB7">
    <w:name w:val="48234D5F129847C192975BED95F12BB7"/>
    <w:rsid w:val="002A3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D373B-0576-4E44-A284-0B50CBA69FE3}">
  <ds:schemaRef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16c05727-aa75-4e4a-9b5f-8a80a1165891"/>
    <ds:schemaRef ds:uri="71af3243-3dd4-4a8d-8c0d-dd76da1f02a5"/>
  </ds:schemaRefs>
</ds:datastoreItem>
</file>

<file path=customXml/itemProps3.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4.xml><?xml version="1.0" encoding="utf-8"?>
<ds:datastoreItem xmlns:ds="http://schemas.openxmlformats.org/officeDocument/2006/customXml" ds:itemID="{327BC5B5-82F9-4A77-AD74-D964E318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TALLER DE DISEÑO ACADÉMICO 2021</Template>
  <TotalTime>0</TotalTime>
  <Pages>5</Pages>
  <Words>910</Words>
  <Characters>5008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TALLER DE DISEÑO ACADÉMICO 2021</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TALLER DE DISEÑO ACADÉMICO 2021</dc:title>
  <dc:subject/>
  <dc:creator/>
  <cp:keywords/>
  <dc:description/>
  <cp:lastModifiedBy/>
  <cp:revision>1</cp:revision>
  <dcterms:created xsi:type="dcterms:W3CDTF">2021-03-30T17:07:00Z</dcterms:created>
  <dcterms:modified xsi:type="dcterms:W3CDTF">2021-04-08T17:21:00Z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